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1. </w:t>
            </w:r>
            <w:r>
              <w:rPr>
                <w:rFonts w:ascii="Times New Roman" w:eastAsia="Times New Roman" w:hAnsi="Times New Roman" w:cs="Times New Roman"/>
                <w:color w:val="000000"/>
                <w:sz w:val="24"/>
              </w:rPr>
              <w:t>Entrepreneurs are aggressive catalysts for change within the marketplace.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True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2. The terms </w:t>
            </w:r>
            <w:r>
              <w:rPr>
                <w:rFonts w:ascii="Times New Roman" w:eastAsia="Times New Roman" w:hAnsi="Times New Roman" w:cs="Times New Roman"/>
                <w:i/>
                <w:iCs/>
                <w:color w:val="000000"/>
                <w:sz w:val="22"/>
                <w:szCs w:val="22"/>
              </w:rPr>
              <w:t>entrepreneur</w:t>
            </w:r>
            <w:r>
              <w:rPr>
                <w:rFonts w:ascii="Times New Roman" w:eastAsia="Times New Roman" w:hAnsi="Times New Roman" w:cs="Times New Roman"/>
                <w:color w:val="000000"/>
                <w:sz w:val="22"/>
                <w:szCs w:val="22"/>
              </w:rPr>
              <w:t xml:space="preserve"> and </w:t>
            </w:r>
            <w:r>
              <w:rPr>
                <w:rFonts w:ascii="Times New Roman" w:eastAsia="Times New Roman" w:hAnsi="Times New Roman" w:cs="Times New Roman"/>
                <w:i/>
                <w:iCs/>
                <w:color w:val="000000"/>
                <w:sz w:val="22"/>
                <w:szCs w:val="22"/>
              </w:rPr>
              <w:t>small-business owner</w:t>
            </w:r>
            <w:r>
              <w:rPr>
                <w:rFonts w:ascii="Times New Roman" w:eastAsia="Times New Roman" w:hAnsi="Times New Roman" w:cs="Times New Roman"/>
                <w:color w:val="000000"/>
                <w:sz w:val="22"/>
                <w:szCs w:val="22"/>
              </w:rPr>
              <w:t xml:space="preserve"> are never used interchangeably.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3. </w:t>
            </w:r>
            <w:r>
              <w:rPr>
                <w:rFonts w:ascii="Times New Roman" w:eastAsia="Times New Roman" w:hAnsi="Times New Roman" w:cs="Times New Roman"/>
                <w:color w:val="000000"/>
                <w:sz w:val="24"/>
              </w:rPr>
              <w:t>Entrepreneurs are the major source of innovation and job creation in any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True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4. </w:t>
            </w:r>
            <w:r>
              <w:rPr>
                <w:rFonts w:ascii="Times New Roman" w:eastAsia="Times New Roman" w:hAnsi="Times New Roman" w:cs="Times New Roman"/>
                <w:color w:val="000000"/>
                <w:sz w:val="24"/>
              </w:rPr>
              <w:t>Entrepreneurship is more than the mere creation of a business.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True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5. </w:t>
            </w:r>
            <w:r>
              <w:rPr>
                <w:rFonts w:ascii="Times New Roman" w:eastAsia="Times New Roman" w:hAnsi="Times New Roman" w:cs="Times New Roman"/>
                <w:color w:val="000000"/>
                <w:sz w:val="24"/>
              </w:rPr>
              <w:t>During the past</w:t>
            </w:r>
            <w:r>
              <w:rPr>
                <w:rFonts w:ascii="Times New Roman" w:eastAsia="Times New Roman" w:hAnsi="Times New Roman" w:cs="Times New Roman"/>
                <w:color w:val="000000"/>
                <w:sz w:val="24"/>
              </w:rPr>
              <w:t xml:space="preserve"> ten years, new business incorporations averaged nearly 400,000 per year.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True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6. </w:t>
            </w:r>
            <w:r>
              <w:rPr>
                <w:rFonts w:ascii="Times New Roman" w:eastAsia="Times New Roman" w:hAnsi="Times New Roman" w:cs="Times New Roman"/>
                <w:color w:val="000000"/>
                <w:sz w:val="24"/>
              </w:rPr>
              <w:t xml:space="preserve">A sizeable body of research has developed that supports the individual frameworks through the schools of thought may be particularly </w:t>
            </w:r>
            <w:r>
              <w:rPr>
                <w:rFonts w:ascii="Times New Roman" w:eastAsia="Times New Roman" w:hAnsi="Times New Roman" w:cs="Times New Roman"/>
                <w:color w:val="000000"/>
                <w:sz w:val="24"/>
              </w:rPr>
              <w:t>valuable to advancing the field of entrepreneurship.</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True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7. </w:t>
            </w:r>
            <w:r>
              <w:rPr>
                <w:rFonts w:ascii="Times New Roman" w:eastAsia="Times New Roman" w:hAnsi="Times New Roman" w:cs="Times New Roman"/>
                <w:color w:val="000000"/>
                <w:sz w:val="24"/>
              </w:rPr>
              <w:t>The entrepreneurial spirit is unique to America and Western</w:t>
            </w:r>
            <w:proofErr w:type="gramStart"/>
            <w:r>
              <w:rPr>
                <w:rFonts w:ascii="Times New Roman" w:eastAsia="Times New Roman" w:hAnsi="Times New Roman" w:cs="Times New Roman"/>
                <w:color w:val="000000"/>
                <w:sz w:val="24"/>
              </w:rPr>
              <w:t>  Europe</w:t>
            </w:r>
            <w:proofErr w:type="gramEnd"/>
            <w:r>
              <w:rPr>
                <w:rFonts w:ascii="Times New Roman" w:eastAsia="Times New Roman" w:hAnsi="Times New Roman" w:cs="Times New Roman"/>
                <w:color w:val="000000"/>
                <w:sz w:val="24"/>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8. </w:t>
            </w:r>
            <w:r>
              <w:rPr>
                <w:rFonts w:ascii="Times New Roman" w:eastAsia="Times New Roman" w:hAnsi="Times New Roman" w:cs="Times New Roman"/>
                <w:color w:val="000000"/>
                <w:sz w:val="24"/>
              </w:rPr>
              <w:t xml:space="preserve">A “gazelle” is a business </w:t>
            </w:r>
            <w:r>
              <w:rPr>
                <w:rFonts w:ascii="Times New Roman" w:eastAsia="Times New Roman" w:hAnsi="Times New Roman" w:cs="Times New Roman"/>
                <w:color w:val="000000"/>
                <w:sz w:val="24"/>
              </w:rPr>
              <w:t>establishment with at least five percent sales growth every year for 25 years.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9. </w:t>
            </w:r>
            <w:r>
              <w:rPr>
                <w:rFonts w:ascii="Times New Roman" w:eastAsia="Times New Roman" w:hAnsi="Times New Roman" w:cs="Times New Roman"/>
                <w:color w:val="000000"/>
                <w:sz w:val="24"/>
              </w:rPr>
              <w:t>Gazelles produce half the innovations per employee that larger firms typically do.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10. </w:t>
            </w:r>
            <w:r>
              <w:rPr>
                <w:rFonts w:ascii="Times New Roman" w:eastAsia="Times New Roman" w:hAnsi="Times New Roman" w:cs="Times New Roman"/>
                <w:color w:val="000000"/>
                <w:sz w:val="24"/>
              </w:rPr>
              <w:t>New and smaller firms obtain more patents per sale than do larger firms.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True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11. </w:t>
            </w:r>
            <w:r>
              <w:rPr>
                <w:rFonts w:ascii="Times New Roman" w:eastAsia="Times New Roman" w:hAnsi="Times New Roman" w:cs="Times New Roman"/>
                <w:color w:val="000000"/>
                <w:sz w:val="24"/>
              </w:rPr>
              <w:t>Gazelles produced 5 million jobs despite the continual downsizing in major corporations over the last decade.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True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12. </w:t>
            </w:r>
            <w:r>
              <w:rPr>
                <w:rFonts w:ascii="Times New Roman" w:eastAsia="Times New Roman" w:hAnsi="Times New Roman" w:cs="Times New Roman"/>
                <w:color w:val="000000"/>
                <w:sz w:val="24"/>
              </w:rPr>
              <w:t>New and smaller firms are responsible for 95 percent of all radical innovations.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True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13. </w:t>
            </w:r>
            <w:r>
              <w:rPr>
                <w:rFonts w:ascii="Times New Roman" w:eastAsia="Times New Roman" w:hAnsi="Times New Roman" w:cs="Times New Roman"/>
                <w:color w:val="000000"/>
                <w:sz w:val="24"/>
              </w:rPr>
              <w:t>Gazelles are almost always high tech.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14. </w:t>
            </w:r>
            <w:r>
              <w:rPr>
                <w:rFonts w:ascii="Times New Roman" w:eastAsia="Times New Roman" w:hAnsi="Times New Roman" w:cs="Times New Roman"/>
                <w:color w:val="000000"/>
                <w:sz w:val="24"/>
              </w:rPr>
              <w:t>Gazelles do not always get venture capital funding.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True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15. Three characteristics of an entrepreneur are personal initiative, management skills, and a desire for autonomy.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True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16. Large firms, as opposed to entrepreneurs, are the aggressive catalyst for change in the world of business.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17. The word entrepreneur is derived from the Spanish word </w:t>
            </w:r>
            <w:proofErr w:type="spellStart"/>
            <w:r>
              <w:rPr>
                <w:rFonts w:ascii="Times New Roman" w:eastAsia="Times New Roman" w:hAnsi="Times New Roman" w:cs="Times New Roman"/>
                <w:i/>
                <w:iCs/>
                <w:color w:val="000000"/>
                <w:sz w:val="22"/>
                <w:szCs w:val="22"/>
              </w:rPr>
              <w:t>entreprendre</w:t>
            </w:r>
            <w:proofErr w:type="spellEnd"/>
            <w:r>
              <w:rPr>
                <w:rFonts w:ascii="Times New Roman" w:eastAsia="Times New Roman" w:hAnsi="Times New Roman" w:cs="Times New Roman"/>
                <w:i/>
                <w:iCs/>
                <w:color w:val="000000"/>
                <w:sz w:val="22"/>
                <w:szCs w:val="22"/>
              </w:rPr>
              <w:t>,</w:t>
            </w:r>
            <w:r>
              <w:rPr>
                <w:rFonts w:ascii="Times New Roman" w:eastAsia="Times New Roman" w:hAnsi="Times New Roman" w:cs="Times New Roman"/>
                <w:color w:val="000000"/>
                <w:sz w:val="22"/>
                <w:szCs w:val="22"/>
              </w:rPr>
              <w:t xml:space="preserve"> meaning “to undertake.”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18. There is no single definition of an entrepreneur.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True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19. Recognition of entrepreneurs dates back to the French economist Robert Ronstadt.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20. Entrepreneurs are the major source of innovation and job creation in the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True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21. According to Robert C. Ronstadt, entrepreneurship is the process of creating incremental wealth.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True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22. Most entrepreneurs are inventors.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23. An entrepreneur needs neither a lot of money nor luck.</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True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24. Prepared </w:t>
            </w:r>
            <w:r>
              <w:rPr>
                <w:rFonts w:ascii="Times New Roman" w:eastAsia="Times New Roman" w:hAnsi="Times New Roman" w:cs="Times New Roman"/>
                <w:color w:val="000000"/>
                <w:sz w:val="22"/>
                <w:szCs w:val="22"/>
              </w:rPr>
              <w:t>entrepreneurs who seize opportunities when they arise often appear to be lucky.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True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25. Entrepreneurs are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extreme risk takers.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26. Entrepreneurs always start their </w:t>
            </w:r>
            <w:r>
              <w:rPr>
                <w:rFonts w:ascii="Times New Roman" w:eastAsia="Times New Roman" w:hAnsi="Times New Roman" w:cs="Times New Roman"/>
                <w:color w:val="000000"/>
                <w:sz w:val="22"/>
                <w:szCs w:val="22"/>
              </w:rPr>
              <w:t>business at a young age.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27. Characteristics of entrepreneurs can neither be taught nor learned.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28. Entrepreneurs are born not made.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29. Entrepreneurs are doers not thinkers.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30. Entrepreneurs must fit the “profile.”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31. Entrepreneurs are often very methodical people who plan </w:t>
            </w:r>
            <w:r>
              <w:rPr>
                <w:rFonts w:ascii="Times New Roman" w:eastAsia="Times New Roman" w:hAnsi="Times New Roman" w:cs="Times New Roman"/>
                <w:color w:val="000000"/>
                <w:sz w:val="22"/>
                <w:szCs w:val="22"/>
              </w:rPr>
              <w:t>their moves very carefully.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True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32. The “corridor principle” states that entrepreneurs often get stuck on one idea.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33. Entrepreneurs are often known as calculated risk </w:t>
            </w:r>
            <w:r>
              <w:rPr>
                <w:rFonts w:ascii="Times New Roman" w:eastAsia="Times New Roman" w:hAnsi="Times New Roman" w:cs="Times New Roman"/>
                <w:color w:val="000000"/>
                <w:sz w:val="22"/>
                <w:szCs w:val="22"/>
              </w:rPr>
              <w:t>takers, as opposed to “gamblers.”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True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34. The macro view of entrepreneurship includes external processes that are sometimes beyond the control of the entrepreneur.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True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35. </w:t>
            </w:r>
            <w:r>
              <w:rPr>
                <w:rFonts w:ascii="Times New Roman" w:eastAsia="Times New Roman" w:hAnsi="Times New Roman" w:cs="Times New Roman"/>
                <w:color w:val="000000"/>
                <w:sz w:val="22"/>
                <w:szCs w:val="22"/>
              </w:rPr>
              <w:t>The displacement school of thought focuses on the negative side of group phenomena.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True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36. The strategic formulation school of thought emphasizes the planning process in successful venture development.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True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37. In the environmental school of thought, legal issues surrounding the natural environment are primary.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38. The financial/capital entrepreneurial school of thought focuses on </w:t>
            </w:r>
            <w:r>
              <w:rPr>
                <w:rFonts w:ascii="Times New Roman" w:eastAsia="Times New Roman" w:hAnsi="Times New Roman" w:cs="Times New Roman"/>
                <w:color w:val="000000"/>
                <w:sz w:val="22"/>
                <w:szCs w:val="22"/>
              </w:rPr>
              <w:t>the potential profit of the business idea.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39. Political, cultural, and economic displacement are all part of the displacement school of entrepreneurial thought.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True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40. “Great chef” strategies focus on unique people.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True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41. Entrepreneurship involves an interdisciplinary approach.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16"/>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True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42. The Dynamic States Approach is a more of a </w:t>
            </w:r>
            <w:r>
              <w:rPr>
                <w:rFonts w:ascii="Times New Roman" w:eastAsia="Times New Roman" w:hAnsi="Times New Roman" w:cs="Times New Roman"/>
                <w:color w:val="000000"/>
                <w:sz w:val="22"/>
                <w:szCs w:val="22"/>
              </w:rPr>
              <w:t>process-oriented view that incorporates an array of the group, the environment, and the organization.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True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465"/>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False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43. </w:t>
            </w:r>
            <w:r>
              <w:rPr>
                <w:rFonts w:ascii="Times New Roman" w:eastAsia="Times New Roman" w:hAnsi="Times New Roman" w:cs="Times New Roman"/>
                <w:color w:val="000000"/>
                <w:sz w:val="24"/>
              </w:rPr>
              <w:t>Entrepreneurs are best characterized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3379"/>
              <w:gridCol w:w="220"/>
              <w:gridCol w:w="4066"/>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aggressive catalysts for change</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good managers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hard to get along with</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not fitting in to an ordinary workplace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44. </w:t>
            </w:r>
            <w:r>
              <w:rPr>
                <w:rFonts w:ascii="Times New Roman" w:eastAsia="Times New Roman" w:hAnsi="Times New Roman" w:cs="Times New Roman"/>
                <w:color w:val="000000"/>
                <w:sz w:val="24"/>
              </w:rPr>
              <w:t xml:space="preserve">In the second decade of the new millennium, the number of businesses in the United States soared to more than 28 million. At what rate is this number still growing </w:t>
            </w:r>
            <w:r>
              <w:rPr>
                <w:rFonts w:ascii="Times New Roman" w:eastAsia="Times New Roman" w:hAnsi="Times New Roman" w:cs="Times New Roman"/>
                <w:color w:val="000000"/>
                <w:sz w:val="24"/>
              </w:rPr>
              <w:t>annually?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840"/>
              <w:gridCol w:w="220"/>
              <w:gridCol w:w="720"/>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15%</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2%</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50%</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6%</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45. </w:t>
            </w:r>
            <w:r>
              <w:rPr>
                <w:rFonts w:ascii="Times New Roman" w:eastAsia="Times New Roman" w:hAnsi="Times New Roman" w:cs="Times New Roman"/>
                <w:color w:val="000000"/>
                <w:sz w:val="24"/>
              </w:rPr>
              <w:t>Entrepreneurs will always be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54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a key factor in the stability of the small business sector</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hindered by lack of funding</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 xml:space="preserve">the major source of job creation and innovation in </w:t>
                  </w:r>
                  <w:r>
                    <w:rPr>
                      <w:rFonts w:ascii="Times New Roman" w:eastAsia="Times New Roman" w:hAnsi="Times New Roman" w:cs="Times New Roman"/>
                      <w:color w:val="000000"/>
                      <w:sz w:val="24"/>
                    </w:rPr>
                    <w:t>any economy</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a little quirky</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46. </w:t>
            </w:r>
            <w:r>
              <w:rPr>
                <w:rFonts w:ascii="Times New Roman" w:eastAsia="Times New Roman" w:hAnsi="Times New Roman" w:cs="Times New Roman"/>
                <w:color w:val="000000"/>
                <w:sz w:val="24"/>
              </w:rPr>
              <w:t>In the evolutionary process of economic growth, _________ plays the crucial and indispensable role of providing the “social glue” that binds together both high-tech and “Main Street” activities.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2013"/>
              <w:gridCol w:w="220"/>
              <w:gridCol w:w="2267"/>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entrepreneurship</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supply and demand</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the Internet</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management</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47. </w:t>
            </w:r>
            <w:r>
              <w:rPr>
                <w:rFonts w:ascii="Times New Roman" w:eastAsia="Times New Roman" w:hAnsi="Times New Roman" w:cs="Times New Roman"/>
                <w:color w:val="000000"/>
                <w:sz w:val="24"/>
              </w:rPr>
              <w:t>Entrepreneurs and gazelles have been credited with making disproportionate contributions to all but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2153"/>
              <w:gridCol w:w="220"/>
              <w:gridCol w:w="1840"/>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innovation</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 xml:space="preserve">job </w:t>
                  </w:r>
                  <w:r>
                    <w:rPr>
                      <w:rFonts w:ascii="Times New Roman" w:eastAsia="Times New Roman" w:hAnsi="Times New Roman" w:cs="Times New Roman"/>
                      <w:color w:val="000000"/>
                      <w:sz w:val="24"/>
                    </w:rPr>
                    <w:t>creation</w:t>
                  </w:r>
                </w:p>
              </w:tc>
            </w:tr>
            <w:tr w:rsidR="00840296">
              <w:tc>
                <w:tcPr>
                  <w:tcW w:w="400" w:type="dxa"/>
                  <w:tcMar>
                    <w:top w:w="0" w:type="dxa"/>
                    <w:left w:w="0" w:type="dxa"/>
                    <w:bottom w:w="0" w:type="dxa"/>
                    <w:right w:w="0" w:type="dxa"/>
                  </w:tcMar>
                </w:tcPr>
                <w:p w:rsidR="00840296" w:rsidRDefault="008C62EC">
                  <w:r>
                    <w:rPr>
                      <w:color w:val="000000"/>
                      <w:sz w:val="20"/>
                      <w:szCs w:val="20"/>
                    </w:rPr>
                    <w:lastRenderedPageBreak/>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economic renewal</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unemployment</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48. </w:t>
            </w:r>
            <w:r>
              <w:rPr>
                <w:rFonts w:ascii="Times New Roman" w:eastAsia="Times New Roman" w:hAnsi="Times New Roman" w:cs="Times New Roman"/>
                <w:color w:val="000000"/>
                <w:sz w:val="24"/>
              </w:rPr>
              <w:t>Which of the following statements best describes a “gazelle?”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050"/>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a business with at least 20 percent growth every year</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a business with no sales growth</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 xml:space="preserve">a business that </w:t>
                  </w:r>
                  <w:r>
                    <w:rPr>
                      <w:rFonts w:ascii="Times New Roman" w:eastAsia="Times New Roman" w:hAnsi="Times New Roman" w:cs="Times New Roman"/>
                      <w:color w:val="000000"/>
                      <w:sz w:val="24"/>
                    </w:rPr>
                    <w:t>has acquired numerous firms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an inventor who turned business person</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49. </w:t>
            </w:r>
            <w:r>
              <w:rPr>
                <w:rFonts w:ascii="Times New Roman" w:eastAsia="Times New Roman" w:hAnsi="Times New Roman" w:cs="Times New Roman"/>
                <w:color w:val="000000"/>
                <w:sz w:val="24"/>
              </w:rPr>
              <w:t>Gazelles have been responsible for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3859"/>
              <w:gridCol w:w="220"/>
              <w:gridCol w:w="2847"/>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some job growth</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55 percent of innovations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30 percent of all radical innovations</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most job turnover</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50. </w:t>
            </w:r>
            <w:r>
              <w:rPr>
                <w:rFonts w:ascii="Times New Roman" w:eastAsia="Times New Roman" w:hAnsi="Times New Roman" w:cs="Times New Roman"/>
                <w:color w:val="000000"/>
                <w:sz w:val="24"/>
              </w:rPr>
              <w:t>______________ is the economic basis for all entrepreneurial activity.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2260"/>
              <w:gridCol w:w="220"/>
              <w:gridCol w:w="1833"/>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Individuality</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Capitalism</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Voodoo economics</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4"/>
                    </w:rPr>
                    <w:t>Free enterprise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51. </w:t>
            </w:r>
            <w:r>
              <w:rPr>
                <w:rFonts w:ascii="Times New Roman" w:eastAsia="Times New Roman" w:hAnsi="Times New Roman" w:cs="Times New Roman"/>
                <w:color w:val="000000"/>
                <w:sz w:val="22"/>
                <w:szCs w:val="22"/>
              </w:rPr>
              <w:t xml:space="preserve">The word entrepreneur is derived from the French </w:t>
            </w:r>
            <w:proofErr w:type="spellStart"/>
            <w:r>
              <w:rPr>
                <w:rFonts w:ascii="Times New Roman" w:eastAsia="Times New Roman" w:hAnsi="Times New Roman" w:cs="Times New Roman"/>
                <w:i/>
                <w:iCs/>
                <w:color w:val="000000"/>
                <w:sz w:val="22"/>
                <w:szCs w:val="22"/>
              </w:rPr>
              <w:t>entreprendre</w:t>
            </w:r>
            <w:proofErr w:type="spellEnd"/>
            <w:r>
              <w:rPr>
                <w:rFonts w:ascii="Times New Roman" w:eastAsia="Times New Roman" w:hAnsi="Times New Roman" w:cs="Times New Roman"/>
                <w:color w:val="000000"/>
                <w:sz w:val="22"/>
                <w:szCs w:val="22"/>
              </w:rPr>
              <w:t>, which is translated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1598"/>
              <w:gridCol w:w="220"/>
              <w:gridCol w:w="1928"/>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to</w:t>
                  </w:r>
                  <w:proofErr w:type="gramEnd"/>
                  <w:r>
                    <w:rPr>
                      <w:rFonts w:ascii="Times New Roman" w:eastAsia="Times New Roman" w:hAnsi="Times New Roman" w:cs="Times New Roman"/>
                      <w:color w:val="000000"/>
                      <w:sz w:val="22"/>
                      <w:szCs w:val="22"/>
                    </w:rPr>
                    <w:t xml:space="preserve"> apprehend.</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to</w:t>
                  </w:r>
                  <w:proofErr w:type="gramEnd"/>
                  <w:r>
                    <w:rPr>
                      <w:rFonts w:ascii="Times New Roman" w:eastAsia="Times New Roman" w:hAnsi="Times New Roman" w:cs="Times New Roman"/>
                      <w:color w:val="000000"/>
                      <w:sz w:val="22"/>
                      <w:szCs w:val="22"/>
                    </w:rPr>
                    <w:t xml:space="preserve"> undertake.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to</w:t>
                  </w:r>
                  <w:proofErr w:type="gramEnd"/>
                  <w:r>
                    <w:rPr>
                      <w:rFonts w:ascii="Times New Roman" w:eastAsia="Times New Roman" w:hAnsi="Times New Roman" w:cs="Times New Roman"/>
                      <w:color w:val="000000"/>
                      <w:sz w:val="22"/>
                      <w:szCs w:val="22"/>
                    </w:rPr>
                    <w:t xml:space="preserve"> compete.</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to</w:t>
                  </w:r>
                  <w:proofErr w:type="gramEnd"/>
                  <w:r>
                    <w:rPr>
                      <w:rFonts w:ascii="Times New Roman" w:eastAsia="Times New Roman" w:hAnsi="Times New Roman" w:cs="Times New Roman"/>
                      <w:color w:val="000000"/>
                      <w:sz w:val="22"/>
                      <w:szCs w:val="22"/>
                    </w:rPr>
                    <w:t xml:space="preserve"> enter and dare.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52. Which Framework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considered one of the six "Framework of Frameworks" approach?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1341"/>
              <w:gridCol w:w="220"/>
              <w:gridCol w:w="1549"/>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integrative</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collaborative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process</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life cycle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53. Which of the following characteristics is most important to an entrepreneur?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2044"/>
              <w:gridCol w:w="220"/>
              <w:gridCol w:w="2141"/>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management skills</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neatness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friendliness</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having a nice office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54. The study of entrepreneurship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3431"/>
              <w:gridCol w:w="220"/>
              <w:gridCol w:w="3272"/>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based</w:t>
                  </w:r>
                  <w:proofErr w:type="gramEnd"/>
                  <w:r>
                    <w:rPr>
                      <w:rFonts w:ascii="Times New Roman" w:eastAsia="Times New Roman" w:hAnsi="Times New Roman" w:cs="Times New Roman"/>
                      <w:color w:val="000000"/>
                      <w:sz w:val="22"/>
                      <w:szCs w:val="22"/>
                    </w:rPr>
                    <w:t xml:space="preserve"> on the field of management.</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based</w:t>
                  </w:r>
                  <w:proofErr w:type="gramEnd"/>
                  <w:r>
                    <w:rPr>
                      <w:rFonts w:ascii="Times New Roman" w:eastAsia="Times New Roman" w:hAnsi="Times New Roman" w:cs="Times New Roman"/>
                      <w:color w:val="000000"/>
                      <w:sz w:val="22"/>
                      <w:szCs w:val="22"/>
                    </w:rPr>
                    <w:t xml:space="preserve"> on the field of accounting.</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based</w:t>
                  </w:r>
                  <w:proofErr w:type="gramEnd"/>
                  <w:r>
                    <w:rPr>
                      <w:rFonts w:ascii="Times New Roman" w:eastAsia="Times New Roman" w:hAnsi="Times New Roman" w:cs="Times New Roman"/>
                      <w:color w:val="000000"/>
                      <w:sz w:val="22"/>
                      <w:szCs w:val="22"/>
                    </w:rPr>
                    <w:t xml:space="preserve"> on the field of sociology.</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interdisciplinary</w:t>
                  </w:r>
                  <w:proofErr w:type="gramEnd"/>
                  <w:r>
                    <w:rPr>
                      <w:rFonts w:ascii="Times New Roman" w:eastAsia="Times New Roman" w:hAnsi="Times New Roman" w:cs="Times New Roman"/>
                      <w:color w:val="000000"/>
                      <w:sz w:val="22"/>
                      <w:szCs w:val="22"/>
                    </w:rPr>
                    <w:t>.</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55. Which economist first associated the “risk bearing” activity in the economy with the entrepreneur?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1952"/>
              <w:gridCol w:w="220"/>
              <w:gridCol w:w="2093"/>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Peter F. Drucker</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Robert C. Ronstadt</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Jean Baptiste Say</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 xml:space="preserve">Richard </w:t>
                  </w:r>
                  <w:proofErr w:type="spellStart"/>
                  <w:r>
                    <w:rPr>
                      <w:rFonts w:ascii="Times New Roman" w:eastAsia="Times New Roman" w:hAnsi="Times New Roman" w:cs="Times New Roman"/>
                      <w:color w:val="000000"/>
                      <w:sz w:val="22"/>
                      <w:szCs w:val="22"/>
                    </w:rPr>
                    <w:t>Cantillon</w:t>
                  </w:r>
                  <w:proofErr w:type="spellEnd"/>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56. Which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one of the chief characteristics of an entrepreneur?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1983"/>
              <w:gridCol w:w="220"/>
              <w:gridCol w:w="3131"/>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personal initiative</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ability to consolidate resources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risk taking</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desire for control of people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57. Entrepreneurial traits include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1574"/>
              <w:gridCol w:w="220"/>
              <w:gridCol w:w="1183"/>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salesmanship</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initiative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wealth</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edginess</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58. Robert C. Ronstadt put together a summary definition of entrepreneur that included which of the following key phrases?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933"/>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the acceptance of risk of failure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 xml:space="preserve">the dynamic </w:t>
                  </w:r>
                  <w:r>
                    <w:rPr>
                      <w:rFonts w:ascii="Times New Roman" w:eastAsia="Times New Roman" w:hAnsi="Times New Roman" w:cs="Times New Roman"/>
                      <w:color w:val="000000"/>
                      <w:sz w:val="22"/>
                      <w:szCs w:val="22"/>
                    </w:rPr>
                    <w:t>process of creating incremental wealth</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the advantage of economic endowments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the phenomenon of leadership</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59. With which of the following concepts is entrepreneurship considered synonymous?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3077"/>
              <w:gridCol w:w="220"/>
              <w:gridCol w:w="1390"/>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free enterprise</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socialism</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multimillion dollar enterprises</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partnership</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60. Which is a true statement about entrepreneurs?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027"/>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Entrepreneurs are doers and thinkers.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All you need is money to be an entrepreneur.</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 xml:space="preserve">Ignorance is bliss for an </w:t>
                  </w:r>
                  <w:r>
                    <w:rPr>
                      <w:rFonts w:ascii="Times New Roman" w:eastAsia="Times New Roman" w:hAnsi="Times New Roman" w:cs="Times New Roman"/>
                      <w:color w:val="000000"/>
                      <w:sz w:val="22"/>
                      <w:szCs w:val="22"/>
                    </w:rPr>
                    <w:t>entrepreneur.</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Inheriting a business is the best way to become an entrepreneur.</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61. Being an entrepreneur who is presented with "being in the right place at the right time" is associated with which myth?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44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 xml:space="preserve">Entrepreneurship Is </w:t>
                  </w:r>
                  <w:r>
                    <w:rPr>
                      <w:rFonts w:ascii="Times New Roman" w:eastAsia="Times New Roman" w:hAnsi="Times New Roman" w:cs="Times New Roman"/>
                      <w:color w:val="000000"/>
                      <w:sz w:val="22"/>
                      <w:szCs w:val="22"/>
                    </w:rPr>
                    <w:t>Unstructured and Chaotic</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Most Entrepreneurial Initiatives Fail</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Entrepreneurs Are Extreme Risk Takers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All Entrepreneurs Need Is Luck</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62. The “corridor principle” is best described by which of the following statements?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992"/>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If at first you don’t succeed, try, try, again.</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Being in the right place at the right time.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With every new venture launched, new and unintended opportunities arise.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Luck happens when preparation meets opportunity.</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63. Which of the following traits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that of an entrepreneur?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2521"/>
              <w:gridCol w:w="220"/>
              <w:gridCol w:w="2331"/>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drive</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shyness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willingness to take risks</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human relations skills</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64. Which of the following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a common myth about entrepreneurs?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493"/>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Entrepreneurs are academic and social misfits.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Entrepreneurs are doers, not thinkers.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Entrepreneurs today are considered heroes.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All you need is money to be an entrepreneur.</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65. Which statement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true?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279"/>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Luck</w:t>
                  </w:r>
                  <w:r>
                    <w:rPr>
                      <w:rFonts w:ascii="Times New Roman" w:eastAsia="Times New Roman" w:hAnsi="Times New Roman" w:cs="Times New Roman"/>
                      <w:color w:val="000000"/>
                      <w:sz w:val="22"/>
                      <w:szCs w:val="22"/>
                    </w:rPr>
                    <w:t xml:space="preserve"> happens when preparation meets opportunity.</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Entrepreneurs fare poorly in today’s hypercompetitive market.</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Failure due to lack of proper financing often is an indicator of other problems.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It takes more than just money to be a successfu</w:t>
                  </w:r>
                  <w:r>
                    <w:rPr>
                      <w:rFonts w:ascii="Times New Roman" w:eastAsia="Times New Roman" w:hAnsi="Times New Roman" w:cs="Times New Roman"/>
                      <w:color w:val="000000"/>
                      <w:sz w:val="22"/>
                      <w:szCs w:val="22"/>
                    </w:rPr>
                    <w:t>l entrepreneur.</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66. Most entrepreneurs should be categorized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1274"/>
              <w:gridCol w:w="220"/>
              <w:gridCol w:w="1384"/>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inventors</w:t>
                  </w:r>
                  <w:proofErr w:type="gramEnd"/>
                  <w:r>
                    <w:rPr>
                      <w:rFonts w:ascii="Times New Roman" w:eastAsia="Times New Roman" w:hAnsi="Times New Roman" w:cs="Times New Roman"/>
                      <w:color w:val="000000"/>
                      <w:sz w:val="22"/>
                      <w:szCs w:val="22"/>
                    </w:rPr>
                    <w:t>.</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innovators</w:t>
                  </w:r>
                  <w:proofErr w:type="gramEnd"/>
                  <w:r>
                    <w:rPr>
                      <w:rFonts w:ascii="Times New Roman" w:eastAsia="Times New Roman" w:hAnsi="Times New Roman" w:cs="Times New Roman"/>
                      <w:color w:val="000000"/>
                      <w:sz w:val="22"/>
                      <w:szCs w:val="22"/>
                    </w:rPr>
                    <w:t>.</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lucky</w:t>
                  </w:r>
                  <w:proofErr w:type="gramEnd"/>
                  <w:r>
                    <w:rPr>
                      <w:rFonts w:ascii="Times New Roman" w:eastAsia="Times New Roman" w:hAnsi="Times New Roman" w:cs="Times New Roman"/>
                      <w:color w:val="000000"/>
                      <w:sz w:val="22"/>
                      <w:szCs w:val="22"/>
                    </w:rPr>
                    <w:t>.</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wealthy</w:t>
                  </w:r>
                  <w:proofErr w:type="gramEnd"/>
                  <w:r>
                    <w:rPr>
                      <w:rFonts w:ascii="Times New Roman" w:eastAsia="Times New Roman" w:hAnsi="Times New Roman" w:cs="Times New Roman"/>
                      <w:color w:val="000000"/>
                      <w:sz w:val="22"/>
                      <w:szCs w:val="22"/>
                    </w:rPr>
                    <w:t>.</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67. Which of the following statements is true?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738"/>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 xml:space="preserve">Entrepreneurship is the ability to create </w:t>
                  </w:r>
                  <w:r>
                    <w:rPr>
                      <w:rFonts w:ascii="Times New Roman" w:eastAsia="Times New Roman" w:hAnsi="Times New Roman" w:cs="Times New Roman"/>
                      <w:color w:val="000000"/>
                      <w:sz w:val="22"/>
                      <w:szCs w:val="22"/>
                    </w:rPr>
                    <w:t>and build a vision from practically nothing.</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Entrepreneurship is pure luck.</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Entrepreneurship is simply obtaining financing and starting a business.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Entrepreneurship has nothing to do with creating incremental wealth.</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68. Which of the following economists wrote about entrepreneurship and its impact on economic development?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1812"/>
              <w:gridCol w:w="220"/>
              <w:gridCol w:w="2105"/>
            </w:tblGrid>
            <w:tr w:rsidR="00840296">
              <w:tc>
                <w:tcPr>
                  <w:tcW w:w="400" w:type="dxa"/>
                  <w:tcMar>
                    <w:top w:w="0" w:type="dxa"/>
                    <w:left w:w="0" w:type="dxa"/>
                    <w:bottom w:w="0" w:type="dxa"/>
                    <w:right w:w="0" w:type="dxa"/>
                  </w:tcMar>
                </w:tcPr>
                <w:p w:rsidR="00840296" w:rsidRDefault="008C62EC">
                  <w:r>
                    <w:rPr>
                      <w:color w:val="000000"/>
                      <w:sz w:val="20"/>
                      <w:szCs w:val="20"/>
                    </w:rPr>
                    <w:lastRenderedPageBreak/>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Richard Dailey</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Joseph Schumpeter</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Paul Samuelson</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Robert McConnell</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69. Entrepreneurship has become synonymous or</w:t>
            </w:r>
            <w:r>
              <w:rPr>
                <w:rFonts w:ascii="Times New Roman" w:eastAsia="Times New Roman" w:hAnsi="Times New Roman" w:cs="Times New Roman"/>
                <w:color w:val="000000"/>
                <w:sz w:val="22"/>
                <w:szCs w:val="22"/>
              </w:rPr>
              <w:t xml:space="preserve"> closely linked with: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3077"/>
              <w:gridCol w:w="220"/>
              <w:gridCol w:w="2996"/>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failure</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socialism and monopolies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multimillion dollar enterprises</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free enterprise and capitalism</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70. Michael Gerber, the author of </w:t>
            </w:r>
            <w:r>
              <w:rPr>
                <w:rFonts w:ascii="Times New Roman" w:eastAsia="Times New Roman" w:hAnsi="Times New Roman" w:cs="Times New Roman"/>
                <w:i/>
                <w:iCs/>
                <w:color w:val="000000"/>
                <w:sz w:val="22"/>
                <w:szCs w:val="22"/>
              </w:rPr>
              <w:t>The E-Myth,</w:t>
            </w:r>
            <w:r>
              <w:rPr>
                <w:rFonts w:ascii="Times New Roman" w:eastAsia="Times New Roman" w:hAnsi="Times New Roman" w:cs="Times New Roman"/>
                <w:color w:val="000000"/>
                <w:sz w:val="22"/>
                <w:szCs w:val="22"/>
              </w:rPr>
              <w:t xml:space="preserve"> contends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129"/>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entire field of study in </w:t>
                  </w:r>
                  <w:r>
                    <w:rPr>
                      <w:rFonts w:ascii="Times New Roman" w:eastAsia="Times New Roman" w:hAnsi="Times New Roman" w:cs="Times New Roman"/>
                      <w:color w:val="000000"/>
                      <w:sz w:val="22"/>
                      <w:szCs w:val="22"/>
                    </w:rPr>
                    <w:t>entrepreneurship is a myth.</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there</w:t>
                  </w:r>
                  <w:proofErr w:type="gramEnd"/>
                  <w:r>
                    <w:rPr>
                      <w:rFonts w:ascii="Times New Roman" w:eastAsia="Times New Roman" w:hAnsi="Times New Roman" w:cs="Times New Roman"/>
                      <w:color w:val="000000"/>
                      <w:sz w:val="22"/>
                      <w:szCs w:val="22"/>
                    </w:rPr>
                    <w:t xml:space="preserve"> is no such thing as entrepreneurship.</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today’s</w:t>
                  </w:r>
                  <w:proofErr w:type="gramEnd"/>
                  <w:r>
                    <w:rPr>
                      <w:rFonts w:ascii="Times New Roman" w:eastAsia="Times New Roman" w:hAnsi="Times New Roman" w:cs="Times New Roman"/>
                      <w:color w:val="000000"/>
                      <w:sz w:val="22"/>
                      <w:szCs w:val="22"/>
                    </w:rPr>
                    <w:t xml:space="preserve"> business owners are not true entrepreneurs.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everybody</w:t>
                  </w:r>
                  <w:proofErr w:type="gramEnd"/>
                  <w:r>
                    <w:rPr>
                      <w:rFonts w:ascii="Times New Roman" w:eastAsia="Times New Roman" w:hAnsi="Times New Roman" w:cs="Times New Roman"/>
                      <w:color w:val="000000"/>
                      <w:sz w:val="22"/>
                      <w:szCs w:val="22"/>
                    </w:rPr>
                    <w:t xml:space="preserve"> in business is an entrepreneur.</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71. Michael Gerber, the author of </w:t>
            </w:r>
            <w:r>
              <w:rPr>
                <w:rFonts w:ascii="Times New Roman" w:eastAsia="Times New Roman" w:hAnsi="Times New Roman" w:cs="Times New Roman"/>
                <w:i/>
                <w:iCs/>
                <w:color w:val="000000"/>
                <w:sz w:val="22"/>
                <w:szCs w:val="22"/>
              </w:rPr>
              <w:t>The E-Myth,</w:t>
            </w:r>
            <w:r>
              <w:rPr>
                <w:rFonts w:ascii="Times New Roman" w:eastAsia="Times New Roman" w:hAnsi="Times New Roman" w:cs="Times New Roman"/>
                <w:color w:val="000000"/>
                <w:sz w:val="22"/>
                <w:szCs w:val="22"/>
              </w:rPr>
              <w:t xml:space="preserve"> explains that the failure of most small businesses is due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994"/>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owners</w:t>
                  </w:r>
                  <w:proofErr w:type="gramEnd"/>
                  <w:r>
                    <w:rPr>
                      <w:rFonts w:ascii="Times New Roman" w:eastAsia="Times New Roman" w:hAnsi="Times New Roman" w:cs="Times New Roman"/>
                      <w:color w:val="000000"/>
                      <w:sz w:val="22"/>
                      <w:szCs w:val="22"/>
                    </w:rPr>
                    <w:t xml:space="preserve"> being more technical than entrepreneurial.</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owners</w:t>
                  </w:r>
                  <w:proofErr w:type="gramEnd"/>
                  <w:r>
                    <w:rPr>
                      <w:rFonts w:ascii="Times New Roman" w:eastAsia="Times New Roman" w:hAnsi="Times New Roman" w:cs="Times New Roman"/>
                      <w:color w:val="000000"/>
                      <w:sz w:val="22"/>
                      <w:szCs w:val="22"/>
                    </w:rPr>
                    <w:t xml:space="preserve"> being more managerial than technical.</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owners</w:t>
                  </w:r>
                  <w:proofErr w:type="gramEnd"/>
                  <w:r>
                    <w:rPr>
                      <w:rFonts w:ascii="Times New Roman" w:eastAsia="Times New Roman" w:hAnsi="Times New Roman" w:cs="Times New Roman"/>
                      <w:color w:val="000000"/>
                      <w:sz w:val="22"/>
                      <w:szCs w:val="22"/>
                    </w:rPr>
                    <w:t xml:space="preserve"> being more entrepreneurial than managerial.</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owners</w:t>
                  </w:r>
                  <w:proofErr w:type="gramEnd"/>
                  <w:r>
                    <w:rPr>
                      <w:rFonts w:ascii="Times New Roman" w:eastAsia="Times New Roman" w:hAnsi="Times New Roman" w:cs="Times New Roman"/>
                      <w:color w:val="000000"/>
                      <w:sz w:val="22"/>
                      <w:szCs w:val="22"/>
                    </w:rPr>
                    <w:t xml:space="preserve"> being more </w:t>
                  </w:r>
                  <w:r>
                    <w:rPr>
                      <w:rFonts w:ascii="Times New Roman" w:eastAsia="Times New Roman" w:hAnsi="Times New Roman" w:cs="Times New Roman"/>
                      <w:color w:val="000000"/>
                      <w:sz w:val="22"/>
                      <w:szCs w:val="22"/>
                    </w:rPr>
                    <w:t>entrepreneurial than technical.</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72. Entrepreneurs always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673"/>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start</w:t>
                  </w:r>
                  <w:proofErr w:type="gramEnd"/>
                  <w:r>
                    <w:rPr>
                      <w:rFonts w:ascii="Times New Roman" w:eastAsia="Times New Roman" w:hAnsi="Times New Roman" w:cs="Times New Roman"/>
                      <w:color w:val="000000"/>
                      <w:sz w:val="22"/>
                      <w:szCs w:val="22"/>
                    </w:rPr>
                    <w:t xml:space="preserve"> their business at a young age.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quit</w:t>
                  </w:r>
                  <w:proofErr w:type="gramEnd"/>
                  <w:r>
                    <w:rPr>
                      <w:rFonts w:ascii="Times New Roman" w:eastAsia="Times New Roman" w:hAnsi="Times New Roman" w:cs="Times New Roman"/>
                      <w:color w:val="000000"/>
                      <w:sz w:val="22"/>
                      <w:szCs w:val="22"/>
                    </w:rPr>
                    <w:t xml:space="preserve"> school and devote themselves to being an entrepreneur.</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use</w:t>
                  </w:r>
                  <w:proofErr w:type="gramEnd"/>
                  <w:r>
                    <w:rPr>
                      <w:rFonts w:ascii="Times New Roman" w:eastAsia="Times New Roman" w:hAnsi="Times New Roman" w:cs="Times New Roman"/>
                      <w:color w:val="000000"/>
                      <w:sz w:val="22"/>
                      <w:szCs w:val="22"/>
                    </w:rPr>
                    <w:t xml:space="preserve"> credit cards to start their own businesses.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generate</w:t>
                  </w:r>
                  <w:proofErr w:type="gram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ideas and plan for their implementation.</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73. When referring to “luck” and an entrepreneur, which of the following statements is an appropriate adage?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921"/>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Always wait for luck to happen.</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 xml:space="preserve">Luck happens when preparation meets </w:t>
                  </w:r>
                  <w:r>
                    <w:rPr>
                      <w:rFonts w:ascii="Times New Roman" w:eastAsia="Times New Roman" w:hAnsi="Times New Roman" w:cs="Times New Roman"/>
                      <w:color w:val="000000"/>
                      <w:sz w:val="22"/>
                      <w:szCs w:val="22"/>
                    </w:rPr>
                    <w:t>opportunity.</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Luck happens to everyone.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Luck is the key to entrepreneurship.</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74. The statement, “with every new venture launched, new and unintended opportunities often arise,” would be associated with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2948"/>
              <w:gridCol w:w="220"/>
              <w:gridCol w:w="2643"/>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entrepreneurial principle.</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opportunity principle.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corridor principle.</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Dilbert principle.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75. Entrepreneurs themselves perceive the concept of risk in which of the following ways?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2282"/>
              <w:gridCol w:w="220"/>
              <w:gridCol w:w="1617"/>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calculated risk taking</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gambling risk</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distorted risk taking</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social risk</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76. In the study of contemporary entrepreneurship, what one concept reoccurs?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2985"/>
              <w:gridCol w:w="220"/>
              <w:gridCol w:w="3669"/>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No one understands the field.</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Folklore dominates the studies.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 xml:space="preserve">There is no </w:t>
                  </w:r>
                  <w:r>
                    <w:rPr>
                      <w:rFonts w:ascii="Times New Roman" w:eastAsia="Times New Roman" w:hAnsi="Times New Roman" w:cs="Times New Roman"/>
                      <w:color w:val="000000"/>
                      <w:sz w:val="22"/>
                      <w:szCs w:val="22"/>
                    </w:rPr>
                    <w:t>theoretical base.</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Entrepreneurship is interdisciplinary.</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77. The macro view of entrepreneurship presents factors exhibiting a strong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3162"/>
              <w:gridCol w:w="220"/>
              <w:gridCol w:w="3113"/>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internal</w:t>
                  </w:r>
                  <w:proofErr w:type="gramEnd"/>
                  <w:r>
                    <w:rPr>
                      <w:rFonts w:ascii="Times New Roman" w:eastAsia="Times New Roman" w:hAnsi="Times New Roman" w:cs="Times New Roman"/>
                      <w:color w:val="000000"/>
                      <w:sz w:val="22"/>
                      <w:szCs w:val="22"/>
                    </w:rPr>
                    <w:t xml:space="preserve"> locus of control.</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external</w:t>
                  </w:r>
                  <w:proofErr w:type="gramEnd"/>
                  <w:r>
                    <w:rPr>
                      <w:rFonts w:ascii="Times New Roman" w:eastAsia="Times New Roman" w:hAnsi="Times New Roman" w:cs="Times New Roman"/>
                      <w:color w:val="000000"/>
                      <w:sz w:val="22"/>
                      <w:szCs w:val="22"/>
                    </w:rPr>
                    <w:t xml:space="preserve"> locus of control.</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environmental</w:t>
                  </w:r>
                  <w:proofErr w:type="gramEnd"/>
                  <w:r>
                    <w:rPr>
                      <w:rFonts w:ascii="Times New Roman" w:eastAsia="Times New Roman" w:hAnsi="Times New Roman" w:cs="Times New Roman"/>
                      <w:color w:val="000000"/>
                      <w:sz w:val="22"/>
                      <w:szCs w:val="22"/>
                    </w:rPr>
                    <w:t xml:space="preserve"> locus of </w:t>
                  </w:r>
                  <w:r>
                    <w:rPr>
                      <w:rFonts w:ascii="Times New Roman" w:eastAsia="Times New Roman" w:hAnsi="Times New Roman" w:cs="Times New Roman"/>
                      <w:color w:val="000000"/>
                      <w:sz w:val="22"/>
                      <w:szCs w:val="22"/>
                    </w:rPr>
                    <w:t>control.</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contemporary</w:t>
                  </w:r>
                  <w:proofErr w:type="gramEnd"/>
                  <w:r>
                    <w:rPr>
                      <w:rFonts w:ascii="Times New Roman" w:eastAsia="Times New Roman" w:hAnsi="Times New Roman" w:cs="Times New Roman"/>
                      <w:color w:val="000000"/>
                      <w:sz w:val="22"/>
                      <w:szCs w:val="22"/>
                    </w:rPr>
                    <w:t xml:space="preserve"> locus of control.</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78. Entrepreneurs are accurately described in which way?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496"/>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as gamblers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as risk takers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as calculated risk takers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as risk averse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79. Which of the </w:t>
            </w:r>
            <w:r>
              <w:rPr>
                <w:rFonts w:ascii="Times New Roman" w:eastAsia="Times New Roman" w:hAnsi="Times New Roman" w:cs="Times New Roman"/>
                <w:color w:val="000000"/>
                <w:sz w:val="22"/>
                <w:szCs w:val="22"/>
              </w:rPr>
              <w:t xml:space="preserve">following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considered in the Framework of Frameworks Approach?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1341"/>
              <w:gridCol w:w="220"/>
              <w:gridCol w:w="1549"/>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integrative</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collaborative</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process</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life cycle</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80. Which of the following schools of thought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a micro view school of thought?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4158"/>
              <w:gridCol w:w="220"/>
              <w:gridCol w:w="4060"/>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entrepreneurial trait school of thought</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the venture opportunity school of thought</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the strategic formulation school of thought</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the inherited business school of thought</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81. The macro view can be broken down into which three </w:t>
            </w:r>
            <w:r>
              <w:rPr>
                <w:rFonts w:ascii="Times New Roman" w:eastAsia="Times New Roman" w:hAnsi="Times New Roman" w:cs="Times New Roman"/>
                <w:color w:val="000000"/>
                <w:sz w:val="22"/>
                <w:szCs w:val="22"/>
              </w:rPr>
              <w:t>areas?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312"/>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environmental, financial/capital, and displacement</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entrepreneurial trait, opportunity, and strategic</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displacement, trait, and financial</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entrepreneurial trait, financial/capital, and displacement</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82. The </w:t>
            </w:r>
            <w:r>
              <w:rPr>
                <w:rFonts w:ascii="Times New Roman" w:eastAsia="Times New Roman" w:hAnsi="Times New Roman" w:cs="Times New Roman"/>
                <w:color w:val="000000"/>
                <w:sz w:val="22"/>
                <w:szCs w:val="22"/>
              </w:rPr>
              <w:t>displacement school of thought can be divided into which three groups?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3889"/>
              <w:gridCol w:w="220"/>
              <w:gridCol w:w="370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political, cultural, environmental</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cultural, environmental, and financial</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environmental, financial, and economic</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economic, cultural, and political</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83. The micro view is divided into which three theories?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055"/>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entrepreneurial, financial, displacement</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venture opportunity theory, entrepreneurial, strategic</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strategic, environmental, and opportunity</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 xml:space="preserve">environmental, financial, and </w:t>
                  </w:r>
                  <w:r>
                    <w:rPr>
                      <w:rFonts w:ascii="Times New Roman" w:eastAsia="Times New Roman" w:hAnsi="Times New Roman" w:cs="Times New Roman"/>
                      <w:color w:val="000000"/>
                      <w:sz w:val="22"/>
                      <w:szCs w:val="22"/>
                    </w:rPr>
                    <w:t>displacement</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84. Which of the following is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a form of displacement in the displacement school of thought?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1414"/>
              <w:gridCol w:w="220"/>
              <w:gridCol w:w="1072"/>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political</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racial</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economical</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cultural</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85. Which of the following does </w:t>
            </w:r>
            <w:r>
              <w:rPr>
                <w:rFonts w:ascii="Times New Roman" w:eastAsia="Times New Roman" w:hAnsi="Times New Roman" w:cs="Times New Roman"/>
                <w:i/>
                <w:iCs/>
                <w:color w:val="000000"/>
                <w:sz w:val="22"/>
                <w:szCs w:val="22"/>
              </w:rPr>
              <w:t>not</w:t>
            </w:r>
            <w:r>
              <w:rPr>
                <w:rFonts w:ascii="Times New Roman" w:eastAsia="Times New Roman" w:hAnsi="Times New Roman" w:cs="Times New Roman"/>
                <w:color w:val="000000"/>
                <w:sz w:val="22"/>
                <w:szCs w:val="22"/>
              </w:rPr>
              <w:t xml:space="preserve"> apply to the strategic formulation school of thought?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1751"/>
              <w:gridCol w:w="220"/>
              <w:gridCol w:w="1812"/>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unique people</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unique places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unique markets</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r>
                    <w:rPr>
                      <w:rFonts w:ascii="Times New Roman" w:eastAsia="Times New Roman" w:hAnsi="Times New Roman" w:cs="Times New Roman"/>
                      <w:color w:val="000000"/>
                      <w:sz w:val="22"/>
                      <w:szCs w:val="22"/>
                    </w:rPr>
                    <w:t>unique products</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86. Water well strategies refer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1940"/>
              <w:gridCol w:w="220"/>
              <w:gridCol w:w="1867"/>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unique</w:t>
                  </w:r>
                  <w:proofErr w:type="gramEnd"/>
                  <w:r>
                    <w:rPr>
                      <w:rFonts w:ascii="Times New Roman" w:eastAsia="Times New Roman" w:hAnsi="Times New Roman" w:cs="Times New Roman"/>
                      <w:color w:val="000000"/>
                      <w:sz w:val="22"/>
                      <w:szCs w:val="22"/>
                    </w:rPr>
                    <w:t xml:space="preserve"> resources.</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unique</w:t>
                  </w:r>
                  <w:proofErr w:type="gramEnd"/>
                  <w:r>
                    <w:rPr>
                      <w:rFonts w:ascii="Times New Roman" w:eastAsia="Times New Roman" w:hAnsi="Times New Roman" w:cs="Times New Roman"/>
                      <w:color w:val="000000"/>
                      <w:sz w:val="22"/>
                      <w:szCs w:val="22"/>
                    </w:rPr>
                    <w:t xml:space="preserve"> products.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unique</w:t>
                  </w:r>
                  <w:proofErr w:type="gramEnd"/>
                  <w:r>
                    <w:rPr>
                      <w:rFonts w:ascii="Times New Roman" w:eastAsia="Times New Roman" w:hAnsi="Times New Roman" w:cs="Times New Roman"/>
                      <w:color w:val="000000"/>
                      <w:sz w:val="22"/>
                      <w:szCs w:val="22"/>
                    </w:rPr>
                    <w:t xml:space="preserve"> markets.</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unique</w:t>
                  </w:r>
                  <w:proofErr w:type="gramEnd"/>
                  <w:r>
                    <w:rPr>
                      <w:rFonts w:ascii="Times New Roman" w:eastAsia="Times New Roman" w:hAnsi="Times New Roman" w:cs="Times New Roman"/>
                      <w:color w:val="000000"/>
                      <w:sz w:val="22"/>
                      <w:szCs w:val="22"/>
                    </w:rPr>
                    <w:t xml:space="preserve"> products.</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87. Mountain gap strategies refer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1940"/>
              <w:gridCol w:w="220"/>
              <w:gridCol w:w="1904"/>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unique</w:t>
                  </w:r>
                  <w:proofErr w:type="gramEnd"/>
                  <w:r>
                    <w:rPr>
                      <w:rFonts w:ascii="Times New Roman" w:eastAsia="Times New Roman" w:hAnsi="Times New Roman" w:cs="Times New Roman"/>
                      <w:color w:val="000000"/>
                      <w:sz w:val="22"/>
                      <w:szCs w:val="22"/>
                    </w:rPr>
                    <w:t xml:space="preserve"> resources.</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unique</w:t>
                  </w:r>
                  <w:proofErr w:type="gramEnd"/>
                  <w:r>
                    <w:rPr>
                      <w:rFonts w:ascii="Times New Roman" w:eastAsia="Times New Roman" w:hAnsi="Times New Roman" w:cs="Times New Roman"/>
                      <w:color w:val="000000"/>
                      <w:sz w:val="22"/>
                      <w:szCs w:val="22"/>
                    </w:rPr>
                    <w:t xml:space="preserve"> locations.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unique</w:t>
                  </w:r>
                  <w:proofErr w:type="gramEnd"/>
                  <w:r>
                    <w:rPr>
                      <w:rFonts w:ascii="Times New Roman" w:eastAsia="Times New Roman" w:hAnsi="Times New Roman" w:cs="Times New Roman"/>
                      <w:color w:val="000000"/>
                      <w:sz w:val="22"/>
                      <w:szCs w:val="22"/>
                    </w:rPr>
                    <w:t xml:space="preserve"> resources.</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unique</w:t>
                  </w:r>
                  <w:proofErr w:type="gramEnd"/>
                  <w:r>
                    <w:rPr>
                      <w:rFonts w:ascii="Times New Roman" w:eastAsia="Times New Roman" w:hAnsi="Times New Roman" w:cs="Times New Roman"/>
                      <w:color w:val="000000"/>
                      <w:sz w:val="22"/>
                      <w:szCs w:val="22"/>
                    </w:rPr>
                    <w:t xml:space="preserve"> markets.</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88. The process approach to entrepreneurship seeks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612"/>
            </w:tblGrid>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explain</w:t>
                  </w:r>
                  <w:proofErr w:type="gramEnd"/>
                  <w:r>
                    <w:rPr>
                      <w:rFonts w:ascii="Times New Roman" w:eastAsia="Times New Roman" w:hAnsi="Times New Roman" w:cs="Times New Roman"/>
                      <w:color w:val="000000"/>
                      <w:sz w:val="22"/>
                      <w:szCs w:val="22"/>
                    </w:rPr>
                    <w:t xml:space="preserve"> the</w:t>
                  </w:r>
                  <w:r>
                    <w:rPr>
                      <w:rFonts w:ascii="Times New Roman" w:eastAsia="Times New Roman" w:hAnsi="Times New Roman" w:cs="Times New Roman"/>
                      <w:color w:val="000000"/>
                      <w:sz w:val="22"/>
                      <w:szCs w:val="22"/>
                    </w:rPr>
                    <w:t xml:space="preserve"> process of obtaining patents.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model</w:t>
                  </w:r>
                  <w:proofErr w:type="gramEnd"/>
                  <w:r>
                    <w:rPr>
                      <w:rFonts w:ascii="Times New Roman" w:eastAsia="Times New Roman" w:hAnsi="Times New Roman" w:cs="Times New Roman"/>
                      <w:color w:val="000000"/>
                      <w:sz w:val="22"/>
                      <w:szCs w:val="22"/>
                    </w:rPr>
                    <w:t xml:space="preserve"> the various factors that characterize the entrepreneurial process.</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explain</w:t>
                  </w:r>
                  <w:proofErr w:type="gram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intrapreneurship</w:t>
                  </w:r>
                  <w:proofErr w:type="spellEnd"/>
                  <w:r>
                    <w:rPr>
                      <w:rFonts w:ascii="Times New Roman" w:eastAsia="Times New Roman" w:hAnsi="Times New Roman" w:cs="Times New Roman"/>
                      <w:color w:val="000000"/>
                      <w:sz w:val="22"/>
                      <w:szCs w:val="22"/>
                    </w:rPr>
                    <w:t>.</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explain</w:t>
                  </w:r>
                  <w:proofErr w:type="gramEnd"/>
                  <w:r>
                    <w:rPr>
                      <w:rFonts w:ascii="Times New Roman" w:eastAsia="Times New Roman" w:hAnsi="Times New Roman" w:cs="Times New Roman"/>
                      <w:color w:val="000000"/>
                      <w:sz w:val="22"/>
                      <w:szCs w:val="22"/>
                    </w:rPr>
                    <w:t xml:space="preserve"> the process of obtaining venture capital.</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110"/>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89. The dynamic states model depicts </w:t>
            </w:r>
            <w:r>
              <w:rPr>
                <w:rFonts w:ascii="Times New Roman" w:eastAsia="Times New Roman" w:hAnsi="Times New Roman" w:cs="Times New Roman"/>
                <w:color w:val="000000"/>
                <w:sz w:val="22"/>
                <w:szCs w:val="22"/>
              </w:rPr>
              <w:t>ventures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4879"/>
              <w:gridCol w:w="220"/>
              <w:gridCol w:w="4347"/>
            </w:tblGrid>
            <w:tr w:rsidR="00840296">
              <w:tc>
                <w:tcPr>
                  <w:tcW w:w="400" w:type="dxa"/>
                  <w:tcMar>
                    <w:top w:w="0" w:type="dxa"/>
                    <w:left w:w="0" w:type="dxa"/>
                    <w:bottom w:w="0" w:type="dxa"/>
                    <w:right w:w="0" w:type="dxa"/>
                  </w:tcMar>
                </w:tcPr>
                <w:p w:rsidR="00840296" w:rsidRDefault="008C62EC">
                  <w:r>
                    <w:rPr>
                      <w:color w:val="000000"/>
                      <w:sz w:val="20"/>
                      <w:szCs w:val="20"/>
                    </w:rPr>
                    <w:lastRenderedPageBreak/>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being</w:t>
                  </w:r>
                  <w:proofErr w:type="gramEnd"/>
                  <w:r>
                    <w:rPr>
                      <w:rFonts w:ascii="Times New Roman" w:eastAsia="Times New Roman" w:hAnsi="Times New Roman" w:cs="Times New Roman"/>
                      <w:color w:val="000000"/>
                      <w:sz w:val="22"/>
                      <w:szCs w:val="22"/>
                    </w:rPr>
                    <w:t xml:space="preserve"> dependent on their environment for survival.</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being</w:t>
                  </w:r>
                  <w:proofErr w:type="gramEnd"/>
                  <w:r>
                    <w:rPr>
                      <w:rFonts w:ascii="Times New Roman" w:eastAsia="Times New Roman" w:hAnsi="Times New Roman" w:cs="Times New Roman"/>
                      <w:color w:val="000000"/>
                      <w:sz w:val="22"/>
                      <w:szCs w:val="22"/>
                    </w:rPr>
                    <w:t xml:space="preserve"> independent of their environment.</w:t>
                  </w:r>
                </w:p>
              </w:tc>
            </w:tr>
            <w:tr w:rsidR="00840296">
              <w:tc>
                <w:tcPr>
                  <w:tcW w:w="400" w:type="dxa"/>
                  <w:tcMar>
                    <w:top w:w="0" w:type="dxa"/>
                    <w:left w:w="0" w:type="dxa"/>
                    <w:bottom w:w="0" w:type="dxa"/>
                    <w:right w:w="0" w:type="dxa"/>
                  </w:tcMar>
                </w:tcPr>
                <w:p w:rsidR="00840296" w:rsidRDefault="008C62EC">
                  <w:r>
                    <w:rPr>
                      <w:color w:val="000000"/>
                      <w:sz w:val="20"/>
                      <w:szCs w:val="20"/>
                    </w:rPr>
                    <w:t>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being</w:t>
                  </w:r>
                  <w:proofErr w:type="gramEnd"/>
                  <w:r>
                    <w:rPr>
                      <w:rFonts w:ascii="Times New Roman" w:eastAsia="Times New Roman" w:hAnsi="Times New Roman" w:cs="Times New Roman"/>
                      <w:color w:val="000000"/>
                      <w:sz w:val="22"/>
                      <w:szCs w:val="22"/>
                    </w:rPr>
                    <w:t xml:space="preserve"> dependent on their managerial talent.</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840296" w:rsidRDefault="008C62EC">
                  <w:pPr>
                    <w:pStyle w:val="p"/>
                  </w:pPr>
                  <w:proofErr w:type="gramStart"/>
                  <w:r>
                    <w:rPr>
                      <w:rFonts w:ascii="Times New Roman" w:eastAsia="Times New Roman" w:hAnsi="Times New Roman" w:cs="Times New Roman"/>
                      <w:color w:val="000000"/>
                      <w:sz w:val="22"/>
                      <w:szCs w:val="22"/>
                    </w:rPr>
                    <w:t>being</w:t>
                  </w:r>
                  <w:proofErr w:type="gramEnd"/>
                  <w:r>
                    <w:rPr>
                      <w:rFonts w:ascii="Times New Roman" w:eastAsia="Times New Roman" w:hAnsi="Times New Roman" w:cs="Times New Roman"/>
                      <w:color w:val="000000"/>
                      <w:sz w:val="22"/>
                      <w:szCs w:val="22"/>
                    </w:rPr>
                    <w:t xml:space="preserve"> independent of their managerial talent.</w:t>
                  </w:r>
                </w:p>
              </w:tc>
            </w:tr>
          </w:tbl>
          <w:p w:rsidR="00840296" w:rsidRDefault="00840296">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8"/>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r>
                    <w:rPr>
                      <w:rFonts w:ascii="Times New Roman" w:eastAsia="Times New Roman" w:hAnsi="Times New Roman" w:cs="Times New Roman"/>
                      <w:color w:val="000000"/>
                      <w:sz w:val="22"/>
                      <w:szCs w:val="22"/>
                    </w:rPr>
                    <w:t>a</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90. </w:t>
            </w:r>
            <w:r>
              <w:rPr>
                <w:rFonts w:ascii="Times New Roman" w:eastAsia="Times New Roman" w:hAnsi="Times New Roman" w:cs="Times New Roman"/>
                <w:color w:val="000000"/>
                <w:sz w:val="24"/>
              </w:rPr>
              <w:t xml:space="preserve">Describe </w:t>
            </w:r>
            <w:r>
              <w:rPr>
                <w:rFonts w:ascii="Times New Roman" w:eastAsia="Times New Roman" w:hAnsi="Times New Roman" w:cs="Times New Roman"/>
                <w:color w:val="000000"/>
                <w:sz w:val="24"/>
              </w:rPr>
              <w:t>entrepreneurs and entrepreneurship in today’s marketplace.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pPr>
                    <w:pStyle w:val="p"/>
                  </w:pPr>
                  <w:r>
                    <w:rPr>
                      <w:rFonts w:ascii="Times New Roman" w:eastAsia="Times New Roman" w:hAnsi="Times New Roman" w:cs="Times New Roman"/>
                      <w:color w:val="000000"/>
                      <w:sz w:val="22"/>
                      <w:szCs w:val="22"/>
                    </w:rPr>
                    <w:t>​</w:t>
                  </w:r>
                </w:p>
                <w:p w:rsidR="00840296" w:rsidRDefault="008C62EC">
                  <w:pPr>
                    <w:pStyle w:val="p"/>
                  </w:pPr>
                  <w:r>
                    <w:rPr>
                      <w:rFonts w:ascii="Times New Roman" w:eastAsia="Times New Roman" w:hAnsi="Times New Roman" w:cs="Times New Roman"/>
                      <w:color w:val="000000"/>
                      <w:sz w:val="22"/>
                      <w:szCs w:val="22"/>
                    </w:rPr>
                    <w:t xml:space="preserve">Entrepreneurs are today’s heroes and who are individuals who recognize opportunities where others see chaos, or confusion. They are aggressive catalysts for change within the </w:t>
                  </w:r>
                  <w:r>
                    <w:rPr>
                      <w:rFonts w:ascii="Times New Roman" w:eastAsia="Times New Roman" w:hAnsi="Times New Roman" w:cs="Times New Roman"/>
                      <w:color w:val="000000"/>
                      <w:sz w:val="22"/>
                      <w:szCs w:val="22"/>
                    </w:rPr>
                    <w:t>marketplace. They have been compared to Olympic athletes challenging themselves to break new barriers, to long distance runners dealing with the agony of the miles, to symphony orchestra conductors who balance the different skills and sounds into a cohesiv</w:t>
                  </w:r>
                  <w:r>
                    <w:rPr>
                      <w:rFonts w:ascii="Times New Roman" w:eastAsia="Times New Roman" w:hAnsi="Times New Roman" w:cs="Times New Roman"/>
                      <w:color w:val="000000"/>
                      <w:sz w:val="22"/>
                      <w:szCs w:val="22"/>
                    </w:rPr>
                    <w:t>e whole, or to top-gun pilots who continually push the envelope of speed and daring. They start and create jobs at a breathtaking pace.</w:t>
                  </w:r>
                </w:p>
                <w:p w:rsidR="00840296" w:rsidRDefault="008C62EC">
                  <w:pPr>
                    <w:pStyle w:val="p"/>
                  </w:pPr>
                  <w:r>
                    <w:rPr>
                      <w:rFonts w:ascii="Times New Roman" w:eastAsia="Times New Roman" w:hAnsi="Times New Roman" w:cs="Times New Roman"/>
                      <w:color w:val="000000"/>
                      <w:sz w:val="22"/>
                      <w:szCs w:val="22"/>
                    </w:rPr>
                    <w:t>​</w:t>
                  </w:r>
                </w:p>
                <w:p w:rsidR="00840296" w:rsidRDefault="008C62EC">
                  <w:pPr>
                    <w:pStyle w:val="p"/>
                  </w:pPr>
                  <w:r>
                    <w:rPr>
                      <w:rFonts w:ascii="Times New Roman" w:eastAsia="Times New Roman" w:hAnsi="Times New Roman" w:cs="Times New Roman"/>
                      <w:color w:val="000000"/>
                      <w:sz w:val="22"/>
                      <w:szCs w:val="22"/>
                    </w:rPr>
                    <w:t xml:space="preserve">Entrepreneurship is an integrated concept that permeates an individual’s business in an innovative manner. It is this </w:t>
                  </w:r>
                  <w:r>
                    <w:rPr>
                      <w:rFonts w:ascii="Times New Roman" w:eastAsia="Times New Roman" w:hAnsi="Times New Roman" w:cs="Times New Roman"/>
                      <w:color w:val="000000"/>
                      <w:sz w:val="22"/>
                      <w:szCs w:val="22"/>
                    </w:rPr>
                    <w:t>perspective that has revolutionized the way business is conducted at every level and in every country. The revolution has begun in an economic sense, and the entrepreneurial perspective is the dominant force.</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91. ​Describe the “framework of frameworks”</w:t>
            </w:r>
            <w:r>
              <w:rPr>
                <w:rFonts w:ascii="Times New Roman" w:eastAsia="Times New Roman" w:hAnsi="Times New Roman" w:cs="Times New Roman"/>
                <w:color w:val="000000"/>
                <w:sz w:val="22"/>
                <w:szCs w:val="22"/>
              </w:rPr>
              <w:t xml:space="preserve"> approach to entrepreneurship.</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pPr>
                    <w:pStyle w:val="p"/>
                  </w:pPr>
                  <w:r>
                    <w:rPr>
                      <w:rFonts w:ascii="Times New Roman" w:eastAsia="Times New Roman" w:hAnsi="Times New Roman" w:cs="Times New Roman"/>
                      <w:color w:val="000000"/>
                      <w:sz w:val="22"/>
                      <w:szCs w:val="22"/>
                    </w:rPr>
                    <w:t>​</w:t>
                  </w:r>
                </w:p>
                <w:p w:rsidR="00840296" w:rsidRDefault="008C62EC">
                  <w:pPr>
                    <w:pStyle w:val="p"/>
                  </w:pPr>
                  <w:r>
                    <w:rPr>
                      <w:rFonts w:ascii="Times New Roman" w:eastAsia="Times New Roman" w:hAnsi="Times New Roman" w:cs="Times New Roman"/>
                      <w:color w:val="000000"/>
                      <w:sz w:val="22"/>
                      <w:szCs w:val="22"/>
                    </w:rPr>
                    <w:t xml:space="preserve">Much like the “multiple </w:t>
                  </w:r>
                  <w:proofErr w:type="gramStart"/>
                  <w:r>
                    <w:rPr>
                      <w:rFonts w:ascii="Times New Roman" w:eastAsia="Times New Roman" w:hAnsi="Times New Roman" w:cs="Times New Roman"/>
                      <w:color w:val="000000"/>
                      <w:sz w:val="22"/>
                      <w:szCs w:val="22"/>
                    </w:rPr>
                    <w:t>lens</w:t>
                  </w:r>
                  <w:proofErr w:type="gramEnd"/>
                  <w:r>
                    <w:rPr>
                      <w:rFonts w:ascii="Times New Roman" w:eastAsia="Times New Roman" w:hAnsi="Times New Roman" w:cs="Times New Roman"/>
                      <w:color w:val="000000"/>
                      <w:sz w:val="22"/>
                      <w:szCs w:val="22"/>
                    </w:rPr>
                    <w:t xml:space="preserve">” approach that characterizes general management, the theories based on combinations can delve into some of the particular aspects of entrepreneurship with greater granularity. It can </w:t>
                  </w:r>
                  <w:r>
                    <w:rPr>
                      <w:rFonts w:ascii="Times New Roman" w:eastAsia="Times New Roman" w:hAnsi="Times New Roman" w:cs="Times New Roman"/>
                      <w:color w:val="000000"/>
                      <w:sz w:val="22"/>
                      <w:szCs w:val="22"/>
                    </w:rPr>
                    <w:t>be noted that in regards to entrepreneurial decision-making; “there are numerous opportunities for multilevel research to make a substantial contribution to the field of entrepreneurship.”</w:t>
                  </w:r>
                </w:p>
                <w:p w:rsidR="00840296" w:rsidRDefault="008C62EC">
                  <w:pPr>
                    <w:pStyle w:val="p"/>
                  </w:pPr>
                  <w:r>
                    <w:rPr>
                      <w:rFonts w:ascii="Times New Roman" w:eastAsia="Times New Roman" w:hAnsi="Times New Roman" w:cs="Times New Roman"/>
                      <w:color w:val="000000"/>
                      <w:sz w:val="22"/>
                      <w:szCs w:val="22"/>
                    </w:rPr>
                    <w:t>This approach allows for the profession to move forward identifying</w:t>
                  </w:r>
                  <w:r>
                    <w:rPr>
                      <w:rFonts w:ascii="Times New Roman" w:eastAsia="Times New Roman" w:hAnsi="Times New Roman" w:cs="Times New Roman"/>
                      <w:color w:val="000000"/>
                      <w:sz w:val="22"/>
                      <w:szCs w:val="22"/>
                    </w:rPr>
                    <w:t xml:space="preserve"> the static and dynamic elements of new theories, typologies, or frameworks that could be important and distinguishing for growth of knowledge bases in the fields.</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92. Define a “gazelle” and discuss some ways that gazelles impact the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40296">
                  <w:pPr>
                    <w:pStyle w:val="p"/>
                  </w:pPr>
                </w:p>
                <w:p w:rsidR="00840296" w:rsidRDefault="008C62EC">
                  <w:pPr>
                    <w:pStyle w:val="p"/>
                  </w:pPr>
                  <w:r>
                    <w:rPr>
                      <w:rFonts w:ascii="Times New Roman" w:eastAsia="Times New Roman" w:hAnsi="Times New Roman" w:cs="Times New Roman"/>
                      <w:color w:val="000000"/>
                      <w:sz w:val="24"/>
                    </w:rPr>
                    <w:t xml:space="preserve">New and smaller firms create the most jobs in the U.S. economy. The facts speak for themselves. The vast majority of these job-creating companies are fast-growing businesses.  David Birch of </w:t>
                  </w:r>
                  <w:proofErr w:type="spellStart"/>
                  <w:r>
                    <w:rPr>
                      <w:rFonts w:ascii="Times New Roman" w:eastAsia="Times New Roman" w:hAnsi="Times New Roman" w:cs="Times New Roman"/>
                      <w:color w:val="000000"/>
                      <w:sz w:val="24"/>
                    </w:rPr>
                    <w:t>Cognetics</w:t>
                  </w:r>
                  <w:proofErr w:type="spellEnd"/>
                  <w:r>
                    <w:rPr>
                      <w:rFonts w:ascii="Times New Roman" w:eastAsia="Times New Roman" w:hAnsi="Times New Roman" w:cs="Times New Roman"/>
                      <w:color w:val="000000"/>
                      <w:sz w:val="24"/>
                    </w:rPr>
                    <w:t>, Inc. has named these firms “gazelles.” A gazelle, by</w:t>
                  </w:r>
                  <w:r>
                    <w:rPr>
                      <w:rFonts w:ascii="Times New Roman" w:eastAsia="Times New Roman" w:hAnsi="Times New Roman" w:cs="Times New Roman"/>
                      <w:color w:val="000000"/>
                      <w:sz w:val="24"/>
                    </w:rPr>
                    <w:t xml:space="preserve"> Birch’s definition, is a business establishment with at least 20 percent sales growth every year for five years starting with a base of at least $100,000.</w:t>
                  </w:r>
                </w:p>
                <w:p w:rsidR="00840296" w:rsidRDefault="00840296">
                  <w:pPr>
                    <w:pStyle w:val="p"/>
                  </w:pPr>
                </w:p>
                <w:p w:rsidR="00840296" w:rsidRDefault="008C62EC">
                  <w:pPr>
                    <w:pStyle w:val="p"/>
                  </w:pPr>
                  <w:r>
                    <w:rPr>
                      <w:rFonts w:ascii="Times New Roman" w:eastAsia="Times New Roman" w:hAnsi="Times New Roman" w:cs="Times New Roman"/>
                      <w:color w:val="000000"/>
                      <w:sz w:val="24"/>
                    </w:rPr>
                    <w:t>The ‘gazelle factor’ may be the most important finding in economic growth. Consider that, despite t</w:t>
                  </w:r>
                  <w:r>
                    <w:rPr>
                      <w:rFonts w:ascii="Times New Roman" w:eastAsia="Times New Roman" w:hAnsi="Times New Roman" w:cs="Times New Roman"/>
                      <w:color w:val="000000"/>
                      <w:sz w:val="24"/>
                    </w:rPr>
                    <w:t xml:space="preserve">he continual downsizing in major corporations over the last decade, gazelles produced 5 million jobs and brought net employment growth to 4.2 million jobs. More recently, gazelles (which currently number about </w:t>
                  </w:r>
                  <w:proofErr w:type="gramStart"/>
                  <w:r>
                    <w:rPr>
                      <w:rFonts w:ascii="Times New Roman" w:eastAsia="Times New Roman" w:hAnsi="Times New Roman" w:cs="Times New Roman"/>
                      <w:color w:val="000000"/>
                      <w:sz w:val="24"/>
                    </w:rPr>
                    <w:t>358,000,</w:t>
                  </w:r>
                  <w:proofErr w:type="gramEnd"/>
                  <w:r>
                    <w:rPr>
                      <w:rFonts w:ascii="Times New Roman" w:eastAsia="Times New Roman" w:hAnsi="Times New Roman" w:cs="Times New Roman"/>
                      <w:color w:val="000000"/>
                      <w:sz w:val="24"/>
                    </w:rPr>
                    <w:t xml:space="preserve"> or 4 percent of ongoing companies) ge</w:t>
                  </w:r>
                  <w:r>
                    <w:rPr>
                      <w:rFonts w:ascii="Times New Roman" w:eastAsia="Times New Roman" w:hAnsi="Times New Roman" w:cs="Times New Roman"/>
                      <w:color w:val="000000"/>
                      <w:sz w:val="24"/>
                    </w:rPr>
                    <w:t>nerated practically as many jobs (10.7 million) as the entire U.S economy (11.1 million) during the same period.</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br/>
                  </w:r>
                </w:p>
                <w:p w:rsidR="00840296" w:rsidRDefault="008C62EC">
                  <w:pPr>
                    <w:pStyle w:val="p"/>
                    <w:rPr>
                      <w:rFonts w:ascii="Times New Roman" w:eastAsia="Times New Roman" w:hAnsi="Times New Roman" w:cs="Times New Roman"/>
                      <w:color w:val="000000"/>
                      <w:sz w:val="22"/>
                      <w:szCs w:val="22"/>
                    </w:rPr>
                  </w:pPr>
                  <w:r>
                    <w:br/>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93. What are the three specific types of displacement? Briefly describe each.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pPr>
                    <w:pStyle w:val="p"/>
                  </w:pPr>
                  <w:r>
                    <w:rPr>
                      <w:rFonts w:ascii="Times New Roman" w:eastAsia="Times New Roman" w:hAnsi="Times New Roman" w:cs="Times New Roman"/>
                      <w:color w:val="000000"/>
                      <w:sz w:val="22"/>
                      <w:szCs w:val="22"/>
                    </w:rPr>
                    <w:t>​</w:t>
                  </w:r>
                </w:p>
                <w:p w:rsidR="00840296" w:rsidRDefault="008C62EC">
                  <w:pPr>
                    <w:pStyle w:val="p"/>
                  </w:pPr>
                  <w:r>
                    <w:rPr>
                      <w:rFonts w:ascii="Times New Roman" w:eastAsia="Times New Roman" w:hAnsi="Times New Roman" w:cs="Times New Roman"/>
                      <w:color w:val="000000"/>
                      <w:sz w:val="22"/>
                      <w:szCs w:val="22"/>
                    </w:rPr>
                    <w:t xml:space="preserve">Political displacement—Caused by factors </w:t>
                  </w:r>
                  <w:r>
                    <w:rPr>
                      <w:rFonts w:ascii="Times New Roman" w:eastAsia="Times New Roman" w:hAnsi="Times New Roman" w:cs="Times New Roman"/>
                      <w:color w:val="000000"/>
                      <w:sz w:val="22"/>
                      <w:szCs w:val="22"/>
                    </w:rPr>
                    <w:t>ranging from an entire political regime that rejects free enterprise (international government) to government regulations and policies that limit or redirect certain industries.</w:t>
                  </w:r>
                </w:p>
                <w:p w:rsidR="00840296" w:rsidRDefault="008C62EC">
                  <w:pPr>
                    <w:pStyle w:val="p"/>
                  </w:pPr>
                  <w:r>
                    <w:rPr>
                      <w:rFonts w:ascii="Times New Roman" w:eastAsia="Times New Roman" w:hAnsi="Times New Roman" w:cs="Times New Roman"/>
                      <w:color w:val="000000"/>
                      <w:sz w:val="22"/>
                      <w:szCs w:val="22"/>
                    </w:rPr>
                    <w:t>Cultural displacement—Deals with social groups precluded from professional fie</w:t>
                  </w:r>
                  <w:r>
                    <w:rPr>
                      <w:rFonts w:ascii="Times New Roman" w:eastAsia="Times New Roman" w:hAnsi="Times New Roman" w:cs="Times New Roman"/>
                      <w:color w:val="000000"/>
                      <w:sz w:val="22"/>
                      <w:szCs w:val="22"/>
                    </w:rPr>
                    <w:t>lds. Ethnic background, religion, race, and sex are examples of factors that figure in the minority experience.</w:t>
                  </w:r>
                </w:p>
                <w:p w:rsidR="00840296" w:rsidRDefault="008C62EC">
                  <w:pPr>
                    <w:pStyle w:val="p"/>
                  </w:pPr>
                  <w:r>
                    <w:rPr>
                      <w:rFonts w:ascii="Times New Roman" w:eastAsia="Times New Roman" w:hAnsi="Times New Roman" w:cs="Times New Roman"/>
                      <w:color w:val="000000"/>
                      <w:sz w:val="22"/>
                      <w:szCs w:val="22"/>
                    </w:rPr>
                    <w:t xml:space="preserve">Economic displacement—Concerned with the economic variations of recession and depression. Job loss, </w:t>
                  </w:r>
                  <w:r>
                    <w:rPr>
                      <w:rFonts w:ascii="Times New Roman" w:eastAsia="Times New Roman" w:hAnsi="Times New Roman" w:cs="Times New Roman"/>
                      <w:color w:val="000000"/>
                      <w:sz w:val="22"/>
                      <w:szCs w:val="22"/>
                    </w:rPr>
                    <w:lastRenderedPageBreak/>
                    <w:t>capital shrinkage, or simply “bad times” can</w:t>
                  </w:r>
                  <w:r>
                    <w:rPr>
                      <w:rFonts w:ascii="Times New Roman" w:eastAsia="Times New Roman" w:hAnsi="Times New Roman" w:cs="Times New Roman"/>
                      <w:color w:val="000000"/>
                      <w:sz w:val="22"/>
                      <w:szCs w:val="22"/>
                    </w:rPr>
                    <w:t xml:space="preserve"> create foundation for entrepreneurial pursuits.</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94. What are the schools of thought that use the macro view of entrepreneurship?</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pPr>
                    <w:pStyle w:val="p"/>
                  </w:pPr>
                  <w:r>
                    <w:rPr>
                      <w:rFonts w:ascii="Times New Roman" w:eastAsia="Times New Roman" w:hAnsi="Times New Roman" w:cs="Times New Roman"/>
                      <w:color w:val="000000"/>
                      <w:sz w:val="22"/>
                      <w:szCs w:val="22"/>
                    </w:rPr>
                    <w:t>​</w:t>
                  </w:r>
                </w:p>
                <w:p w:rsidR="00840296" w:rsidRDefault="008C62EC">
                  <w:pPr>
                    <w:pStyle w:val="p"/>
                  </w:pPr>
                  <w:r>
                    <w:rPr>
                      <w:rFonts w:ascii="Times New Roman" w:eastAsia="Times New Roman" w:hAnsi="Times New Roman" w:cs="Times New Roman"/>
                      <w:color w:val="000000"/>
                      <w:sz w:val="22"/>
                      <w:szCs w:val="22"/>
                    </w:rPr>
                    <w:t xml:space="preserve">The macro view of entrepreneurship presents a broad array of factors. These include external factors, which </w:t>
                  </w:r>
                  <w:r>
                    <w:rPr>
                      <w:rFonts w:ascii="Times New Roman" w:eastAsia="Times New Roman" w:hAnsi="Times New Roman" w:cs="Times New Roman"/>
                      <w:color w:val="000000"/>
                      <w:sz w:val="22"/>
                      <w:szCs w:val="22"/>
                    </w:rPr>
                    <w:t>sometimes cannot be controlled.  In the macro view, the environmental school of thought deals with external factors that affect the possible lifestyle of the entrepreneur.  Also under macro, the financial/capital school looks for seed and growth capital to</w:t>
                  </w:r>
                  <w:r>
                    <w:rPr>
                      <w:rFonts w:ascii="Times New Roman" w:eastAsia="Times New Roman" w:hAnsi="Times New Roman" w:cs="Times New Roman"/>
                      <w:color w:val="000000"/>
                      <w:sz w:val="22"/>
                      <w:szCs w:val="22"/>
                    </w:rPr>
                    <w:t xml:space="preserve"> develop the entrepreneur. The displacement school is the final macro view. It holds that the group affects or eliminates certain factors that project the individual into an entrepreneurial venture.  </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95. Describe the evolution of entrepreneurship, </w:t>
            </w:r>
            <w:r>
              <w:rPr>
                <w:rFonts w:ascii="Times New Roman" w:eastAsia="Times New Roman" w:hAnsi="Times New Roman" w:cs="Times New Roman"/>
                <w:color w:val="000000"/>
                <w:sz w:val="22"/>
                <w:szCs w:val="22"/>
              </w:rPr>
              <w:t>list the persons who wrote about it, and describe their impact on economic development.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pPr>
                    <w:pStyle w:val="p"/>
                  </w:pPr>
                  <w:r>
                    <w:rPr>
                      <w:rFonts w:ascii="Times New Roman" w:eastAsia="Times New Roman" w:hAnsi="Times New Roman" w:cs="Times New Roman"/>
                      <w:color w:val="000000"/>
                      <w:sz w:val="22"/>
                      <w:szCs w:val="22"/>
                    </w:rPr>
                    <w:t>​​</w:t>
                  </w:r>
                </w:p>
                <w:p w:rsidR="00840296" w:rsidRDefault="008C62EC">
                  <w:pPr>
                    <w:pStyle w:val="p"/>
                  </w:pPr>
                  <w:r>
                    <w:rPr>
                      <w:rFonts w:ascii="Times New Roman" w:eastAsia="Times New Roman" w:hAnsi="Times New Roman" w:cs="Times New Roman"/>
                      <w:color w:val="000000"/>
                      <w:sz w:val="22"/>
                      <w:szCs w:val="22"/>
                    </w:rPr>
                    <w:t>Although there is no single definition of entrepreneur, we can see from the social and economic forces that existed long before the new millennium that the</w:t>
                  </w:r>
                  <w:r>
                    <w:rPr>
                      <w:rFonts w:ascii="Times New Roman" w:eastAsia="Times New Roman" w:hAnsi="Times New Roman" w:cs="Times New Roman"/>
                      <w:color w:val="000000"/>
                      <w:sz w:val="22"/>
                      <w:szCs w:val="22"/>
                    </w:rPr>
                    <w:t xml:space="preserve"> entrepreneurial spirit has driven many of humanity’s achievements. Humanity’s progress—from caves to campuses—has been explained many ways. Central to virtually all of these theories has been the role of the “agent of change,” the force that initiates and</w:t>
                  </w:r>
                  <w:r>
                    <w:rPr>
                      <w:rFonts w:ascii="Times New Roman" w:eastAsia="Times New Roman" w:hAnsi="Times New Roman" w:cs="Times New Roman"/>
                      <w:color w:val="000000"/>
                      <w:sz w:val="22"/>
                      <w:szCs w:val="22"/>
                    </w:rPr>
                    <w:t xml:space="preserve"> implements material progress. Today we recognize that the agent of change in human history has been the entrepreneur.</w:t>
                  </w:r>
                </w:p>
                <w:p w:rsidR="00840296" w:rsidRDefault="00840296">
                  <w:pPr>
                    <w:pStyle w:val="p"/>
                  </w:pPr>
                </w:p>
                <w:p w:rsidR="00840296" w:rsidRDefault="008C62EC">
                  <w:pPr>
                    <w:pStyle w:val="p"/>
                  </w:pPr>
                  <w:r>
                    <w:rPr>
                      <w:rFonts w:ascii="Times New Roman" w:eastAsia="Times New Roman" w:hAnsi="Times New Roman" w:cs="Times New Roman"/>
                      <w:color w:val="000000"/>
                      <w:sz w:val="22"/>
                      <w:szCs w:val="22"/>
                    </w:rPr>
                    <w:t xml:space="preserve">Entrepreneurship was first recognized by Richard </w:t>
                  </w:r>
                  <w:proofErr w:type="spellStart"/>
                  <w:r>
                    <w:rPr>
                      <w:rFonts w:ascii="Times New Roman" w:eastAsia="Times New Roman" w:hAnsi="Times New Roman" w:cs="Times New Roman"/>
                      <w:color w:val="000000"/>
                      <w:sz w:val="22"/>
                      <w:szCs w:val="22"/>
                    </w:rPr>
                    <w:t>Cantillon</w:t>
                  </w:r>
                  <w:proofErr w:type="spellEnd"/>
                  <w:r>
                    <w:rPr>
                      <w:rFonts w:ascii="Times New Roman" w:eastAsia="Times New Roman" w:hAnsi="Times New Roman" w:cs="Times New Roman"/>
                      <w:color w:val="000000"/>
                      <w:sz w:val="22"/>
                      <w:szCs w:val="22"/>
                    </w:rPr>
                    <w:t xml:space="preserve"> in eighteenth-century France. He described an entrepreneur as someone who bea</w:t>
                  </w:r>
                  <w:r>
                    <w:rPr>
                      <w:rFonts w:ascii="Times New Roman" w:eastAsia="Times New Roman" w:hAnsi="Times New Roman" w:cs="Times New Roman"/>
                      <w:color w:val="000000"/>
                      <w:sz w:val="22"/>
                      <w:szCs w:val="22"/>
                    </w:rPr>
                    <w:t>rs the risks of business. During the same time period, the Industrial Revolution was taking form in England, and the entrepreneur was seen taking risks and transforming resources into products. Entrepreneurship has long been associated with economic develo</w:t>
                  </w:r>
                  <w:r>
                    <w:rPr>
                      <w:rFonts w:ascii="Times New Roman" w:eastAsia="Times New Roman" w:hAnsi="Times New Roman" w:cs="Times New Roman"/>
                      <w:color w:val="000000"/>
                      <w:sz w:val="22"/>
                      <w:szCs w:val="22"/>
                    </w:rPr>
                    <w:t xml:space="preserve">pment. Many definitions of entrepreneurship prior to 1950 came from economists such as </w:t>
                  </w:r>
                  <w:proofErr w:type="spellStart"/>
                  <w:r>
                    <w:rPr>
                      <w:rFonts w:ascii="Times New Roman" w:eastAsia="Times New Roman" w:hAnsi="Times New Roman" w:cs="Times New Roman"/>
                      <w:color w:val="000000"/>
                      <w:sz w:val="22"/>
                      <w:szCs w:val="22"/>
                    </w:rPr>
                    <w:t>Cantillon</w:t>
                  </w:r>
                  <w:proofErr w:type="spellEnd"/>
                  <w:r>
                    <w:rPr>
                      <w:rFonts w:ascii="Times New Roman" w:eastAsia="Times New Roman" w:hAnsi="Times New Roman" w:cs="Times New Roman"/>
                      <w:color w:val="000000"/>
                      <w:sz w:val="22"/>
                      <w:szCs w:val="22"/>
                    </w:rPr>
                    <w:t>, Jean Baptiste Say (1803), and Joseph Schumpeter (1934). In the twentieth century, entrepreneurship has been associated with free enterprise and capitalism. En</w:t>
                  </w:r>
                  <w:r>
                    <w:rPr>
                      <w:rFonts w:ascii="Times New Roman" w:eastAsia="Times New Roman" w:hAnsi="Times New Roman" w:cs="Times New Roman"/>
                      <w:color w:val="000000"/>
                      <w:sz w:val="22"/>
                      <w:szCs w:val="22"/>
                    </w:rPr>
                    <w:t>trepreneurs generally are seen as people who provide creative and innovative ideas for businesses and help them grow and become profitable. Now, entrepreneurship is regarded as “pioneer ship” on the frontier of business.</w:t>
                  </w:r>
                </w:p>
              </w:tc>
            </w:tr>
          </w:tbl>
          <w:p w:rsidR="00840296" w:rsidRDefault="00840296"/>
        </w:tc>
      </w:tr>
    </w:tbl>
    <w:p w:rsidR="00840296" w:rsidRDefault="00840296">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40296">
        <w:tc>
          <w:tcPr>
            <w:tcW w:w="5000" w:type="pct"/>
            <w:tcMar>
              <w:top w:w="0" w:type="dxa"/>
              <w:left w:w="0" w:type="dxa"/>
              <w:bottom w:w="0" w:type="dxa"/>
              <w:right w:w="0" w:type="dxa"/>
            </w:tcMar>
            <w:vAlign w:val="center"/>
          </w:tcPr>
          <w:p w:rsidR="00840296" w:rsidRDefault="008C62EC">
            <w:pPr>
              <w:pStyle w:val="p"/>
            </w:pPr>
            <w:r>
              <w:rPr>
                <w:rFonts w:ascii="Times New Roman" w:eastAsia="Times New Roman" w:hAnsi="Times New Roman" w:cs="Times New Roman"/>
                <w:color w:val="000000"/>
                <w:sz w:val="22"/>
                <w:szCs w:val="22"/>
              </w:rPr>
              <w:t xml:space="preserve">96. Provide a comprehensive </w:t>
            </w:r>
            <w:r>
              <w:rPr>
                <w:rFonts w:ascii="Times New Roman" w:eastAsia="Times New Roman" w:hAnsi="Times New Roman" w:cs="Times New Roman"/>
                <w:color w:val="000000"/>
                <w:sz w:val="22"/>
                <w:szCs w:val="22"/>
              </w:rPr>
              <w:t>definition of entrepreneurship.</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840296">
              <w:tc>
                <w:tcPr>
                  <w:tcW w:w="0" w:type="auto"/>
                  <w:tcMar>
                    <w:top w:w="30" w:type="dxa"/>
                    <w:left w:w="0" w:type="dxa"/>
                    <w:bottom w:w="30" w:type="dxa"/>
                    <w:right w:w="0" w:type="dxa"/>
                  </w:tcMar>
                </w:tcPr>
                <w:p w:rsidR="00840296" w:rsidRDefault="008C62EC">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840296" w:rsidRDefault="008C62EC">
                  <w:pPr>
                    <w:pStyle w:val="p"/>
                  </w:pPr>
                  <w:r>
                    <w:rPr>
                      <w:rFonts w:ascii="Times New Roman" w:eastAsia="Times New Roman" w:hAnsi="Times New Roman" w:cs="Times New Roman"/>
                      <w:color w:val="000000"/>
                      <w:sz w:val="22"/>
                      <w:szCs w:val="22"/>
                    </w:rPr>
                    <w:t>​</w:t>
                  </w:r>
                </w:p>
                <w:p w:rsidR="00840296" w:rsidRDefault="008C62EC">
                  <w:pPr>
                    <w:pStyle w:val="p"/>
                  </w:pPr>
                  <w:r>
                    <w:rPr>
                      <w:rFonts w:ascii="Times New Roman" w:eastAsia="Times New Roman" w:hAnsi="Times New Roman" w:cs="Times New Roman"/>
                      <w:color w:val="000000"/>
                      <w:sz w:val="22"/>
                      <w:szCs w:val="22"/>
                    </w:rPr>
                    <w:t>Entrepreneurship is the dynamic process of creating incremental wealth. This wealth is created by individuals who assume the major risks in terms of equity, time, and/or career commitment of providing value for s</w:t>
                  </w:r>
                  <w:r>
                    <w:rPr>
                      <w:rFonts w:ascii="Times New Roman" w:eastAsia="Times New Roman" w:hAnsi="Times New Roman" w:cs="Times New Roman"/>
                      <w:color w:val="000000"/>
                      <w:sz w:val="22"/>
                      <w:szCs w:val="22"/>
                    </w:rPr>
                    <w:t>ome product or service. The product or service itself may or may not be new or unique but value must somehow be infused by the entrepreneur by securing and allocating the necessary skills and resources.</w:t>
                  </w:r>
                </w:p>
                <w:p w:rsidR="00840296" w:rsidRDefault="008C62EC">
                  <w:pPr>
                    <w:pStyle w:val="p"/>
                  </w:pPr>
                  <w:r>
                    <w:rPr>
                      <w:rFonts w:ascii="Times New Roman" w:eastAsia="Times New Roman" w:hAnsi="Times New Roman" w:cs="Times New Roman"/>
                      <w:color w:val="000000"/>
                      <w:sz w:val="22"/>
                      <w:szCs w:val="22"/>
                    </w:rPr>
                    <w:t>OR</w:t>
                  </w:r>
                  <w:r>
                    <w:rPr>
                      <w:rFonts w:ascii="Times New Roman" w:eastAsia="Times New Roman" w:hAnsi="Times New Roman" w:cs="Times New Roman"/>
                      <w:color w:val="000000"/>
                      <w:sz w:val="22"/>
                      <w:szCs w:val="22"/>
                    </w:rPr>
                    <w:br/>
                  </w:r>
                </w:p>
                <w:p w:rsidR="00840296" w:rsidRDefault="008C62EC">
                  <w:pPr>
                    <w:pStyle w:val="p"/>
                  </w:pPr>
                  <w:r>
                    <w:rPr>
                      <w:rFonts w:ascii="Times New Roman" w:eastAsia="Times New Roman" w:hAnsi="Times New Roman" w:cs="Times New Roman"/>
                      <w:color w:val="000000"/>
                      <w:sz w:val="22"/>
                      <w:szCs w:val="22"/>
                    </w:rPr>
                    <w:t>Entrepreneurship is ability to create and build a</w:t>
                  </w:r>
                  <w:r>
                    <w:rPr>
                      <w:rFonts w:ascii="Times New Roman" w:eastAsia="Times New Roman" w:hAnsi="Times New Roman" w:cs="Times New Roman"/>
                      <w:color w:val="000000"/>
                      <w:sz w:val="22"/>
                      <w:szCs w:val="22"/>
                    </w:rPr>
                    <w:t xml:space="preserve"> vision from practically nothing: fundamentally it is a human, creative act. It is the application of energy to initiating and building an enterprise or organization, rather than just watching or analyzing. This vision requires a willingness to take calcul</w:t>
                  </w:r>
                  <w:r>
                    <w:rPr>
                      <w:rFonts w:ascii="Times New Roman" w:eastAsia="Times New Roman" w:hAnsi="Times New Roman" w:cs="Times New Roman"/>
                      <w:color w:val="000000"/>
                      <w:sz w:val="22"/>
                      <w:szCs w:val="22"/>
                    </w:rPr>
                    <w:t>ated risks—both personal and financial—and then to do everything possible to reduce the chances of failure. Entrepreneurship also includes the ability to build an entrepreneurial or venture team to complement your own skills and talents. It is the knack fo</w:t>
                  </w:r>
                  <w:r>
                    <w:rPr>
                      <w:rFonts w:ascii="Times New Roman" w:eastAsia="Times New Roman" w:hAnsi="Times New Roman" w:cs="Times New Roman"/>
                      <w:color w:val="000000"/>
                      <w:sz w:val="22"/>
                      <w:szCs w:val="22"/>
                    </w:rPr>
                    <w:t xml:space="preserve">r sensing an opportunity where others see chaos, contradiction, and confusion. It </w:t>
                  </w:r>
                  <w:proofErr w:type="gramStart"/>
                  <w:r>
                    <w:rPr>
                      <w:rFonts w:ascii="Times New Roman" w:eastAsia="Times New Roman" w:hAnsi="Times New Roman" w:cs="Times New Roman"/>
                      <w:color w:val="000000"/>
                      <w:sz w:val="22"/>
                      <w:szCs w:val="22"/>
                    </w:rPr>
                    <w:t>is possessing</w:t>
                  </w:r>
                  <w:proofErr w:type="gramEnd"/>
                  <w:r>
                    <w:rPr>
                      <w:rFonts w:ascii="Times New Roman" w:eastAsia="Times New Roman" w:hAnsi="Times New Roman" w:cs="Times New Roman"/>
                      <w:color w:val="000000"/>
                      <w:sz w:val="22"/>
                      <w:szCs w:val="22"/>
                    </w:rPr>
                    <w:t xml:space="preserve"> the know-how to find, marshal, and control resources (often owned by others).</w:t>
                  </w:r>
                </w:p>
              </w:tc>
            </w:tr>
          </w:tbl>
          <w:p w:rsidR="00840296" w:rsidRDefault="00840296"/>
        </w:tc>
      </w:tr>
    </w:tbl>
    <w:p w:rsidR="00840296" w:rsidRDefault="00840296">
      <w:pPr>
        <w:spacing w:after="75"/>
      </w:pPr>
    </w:p>
    <w:p w:rsidR="00840296" w:rsidRDefault="00840296">
      <w:pPr>
        <w:spacing w:after="75"/>
      </w:pPr>
    </w:p>
    <w:sectPr w:rsidR="0084029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2EC" w:rsidRDefault="008C62EC">
      <w:r>
        <w:separator/>
      </w:r>
    </w:p>
  </w:endnote>
  <w:endnote w:type="continuationSeparator" w:id="0">
    <w:p w:rsidR="008C62EC" w:rsidRDefault="008C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70" w:rsidRDefault="00FA027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4"/>
      <w:gridCol w:w="1102"/>
    </w:tblGrid>
    <w:tr w:rsidR="00840296">
      <w:tblPrEx>
        <w:tblCellMar>
          <w:top w:w="0" w:type="dxa"/>
          <w:bottom w:w="0" w:type="dxa"/>
        </w:tblCellMar>
      </w:tblPrEx>
      <w:tc>
        <w:tcPr>
          <w:tcW w:w="4500" w:type="pct"/>
          <w:tcBorders>
            <w:top w:val="nil"/>
            <w:left w:val="nil"/>
            <w:bottom w:val="nil"/>
            <w:right w:val="nil"/>
          </w:tcBorders>
        </w:tcPr>
        <w:p w:rsidR="00840296" w:rsidRDefault="008C62EC">
          <w:r>
            <w:rPr>
              <w:i/>
              <w:iCs/>
              <w:szCs w:val="16"/>
            </w:rPr>
            <w:t xml:space="preserve">Copyright Cengage Learning. Powered by </w:t>
          </w:r>
          <w:proofErr w:type="spellStart"/>
          <w:r>
            <w:rPr>
              <w:i/>
              <w:iCs/>
              <w:szCs w:val="16"/>
            </w:rPr>
            <w:t>Cognero</w:t>
          </w:r>
          <w:proofErr w:type="spellEnd"/>
          <w:r>
            <w:rPr>
              <w:i/>
              <w:iCs/>
              <w:szCs w:val="16"/>
            </w:rPr>
            <w:t>.</w:t>
          </w:r>
        </w:p>
      </w:tc>
      <w:tc>
        <w:tcPr>
          <w:tcW w:w="4500" w:type="pct"/>
          <w:tcBorders>
            <w:top w:val="nil"/>
            <w:left w:val="nil"/>
            <w:bottom w:val="nil"/>
            <w:right w:val="nil"/>
          </w:tcBorders>
        </w:tcPr>
        <w:p w:rsidR="00840296" w:rsidRDefault="008C62EC">
          <w:pPr>
            <w:jc w:val="right"/>
          </w:pPr>
          <w:r>
            <w:rPr>
              <w:szCs w:val="16"/>
            </w:rPr>
            <w:t>Page </w:t>
          </w:r>
          <w:r>
            <w:fldChar w:fldCharType="begin"/>
          </w:r>
          <w:r>
            <w:instrText>PAGE</w:instrText>
          </w:r>
          <w:r w:rsidR="00FA0270">
            <w:fldChar w:fldCharType="separate"/>
          </w:r>
          <w:r w:rsidR="00FA0270">
            <w:rPr>
              <w:noProof/>
            </w:rPr>
            <w:t>1</w:t>
          </w:r>
          <w:r>
            <w:fldChar w:fldCharType="end"/>
          </w:r>
        </w:p>
      </w:tc>
    </w:tr>
  </w:tbl>
  <w:p w:rsidR="00840296" w:rsidRDefault="0084029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70" w:rsidRDefault="00FA02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2EC" w:rsidRDefault="008C62EC">
      <w:r>
        <w:separator/>
      </w:r>
    </w:p>
  </w:footnote>
  <w:footnote w:type="continuationSeparator" w:id="0">
    <w:p w:rsidR="008C62EC" w:rsidRDefault="008C6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70" w:rsidRDefault="00FA02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225"/>
      <w:gridCol w:w="3484"/>
      <w:gridCol w:w="2091"/>
    </w:tblGrid>
    <w:tr w:rsidR="00840296">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90"/>
            <w:gridCol w:w="4635"/>
          </w:tblGrid>
          <w:tr w:rsidR="00840296">
            <w:tc>
              <w:tcPr>
                <w:tcW w:w="15" w:type="dxa"/>
                <w:tcMar>
                  <w:top w:w="0" w:type="dxa"/>
                  <w:left w:w="0" w:type="dxa"/>
                  <w:bottom w:w="0" w:type="dxa"/>
                  <w:right w:w="0" w:type="dxa"/>
                </w:tcMar>
              </w:tcPr>
              <w:p w:rsidR="00840296" w:rsidRDefault="008C62EC">
                <w:r>
                  <w:rPr>
                    <w:sz w:val="20"/>
                    <w:szCs w:val="20"/>
                  </w:rPr>
                  <w:t>Name:</w:t>
                </w:r>
              </w:p>
            </w:tc>
            <w:tc>
              <w:tcPr>
                <w:tcW w:w="0" w:type="auto"/>
                <w:tcBorders>
                  <w:bottom w:val="single" w:sz="6" w:space="0" w:color="000000"/>
                </w:tcBorders>
                <w:tcMar>
                  <w:top w:w="0" w:type="dxa"/>
                  <w:left w:w="0" w:type="dxa"/>
                  <w:bottom w:w="0" w:type="dxa"/>
                  <w:right w:w="0" w:type="dxa"/>
                </w:tcMar>
              </w:tcPr>
              <w:p w:rsidR="00840296" w:rsidRDefault="008C62EC">
                <w:r>
                  <w:rPr>
                    <w:sz w:val="20"/>
                    <w:szCs w:val="20"/>
                  </w:rPr>
                  <w:t> </w:t>
                </w:r>
              </w:p>
            </w:tc>
          </w:tr>
        </w:tbl>
        <w:p w:rsidR="00840296" w:rsidRDefault="00840296"/>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612"/>
            <w:gridCol w:w="2872"/>
          </w:tblGrid>
          <w:tr w:rsidR="00840296">
            <w:tc>
              <w:tcPr>
                <w:tcW w:w="15" w:type="dxa"/>
                <w:tcMar>
                  <w:top w:w="0" w:type="dxa"/>
                  <w:left w:w="0" w:type="dxa"/>
                  <w:bottom w:w="0" w:type="dxa"/>
                  <w:right w:w="0" w:type="dxa"/>
                </w:tcMar>
              </w:tcPr>
              <w:p w:rsidR="00840296" w:rsidRDefault="008C62EC">
                <w:r>
                  <w:rPr>
                    <w:sz w:val="20"/>
                    <w:szCs w:val="20"/>
                  </w:rPr>
                  <w:t> Class:</w:t>
                </w:r>
              </w:p>
            </w:tc>
            <w:tc>
              <w:tcPr>
                <w:tcW w:w="0" w:type="auto"/>
                <w:tcBorders>
                  <w:bottom w:val="single" w:sz="6" w:space="0" w:color="000000"/>
                </w:tcBorders>
                <w:tcMar>
                  <w:top w:w="0" w:type="dxa"/>
                  <w:left w:w="0" w:type="dxa"/>
                  <w:bottom w:w="0" w:type="dxa"/>
                  <w:right w:w="0" w:type="dxa"/>
                </w:tcMar>
              </w:tcPr>
              <w:p w:rsidR="00840296" w:rsidRDefault="008C62EC">
                <w:r>
                  <w:rPr>
                    <w:sz w:val="20"/>
                    <w:szCs w:val="20"/>
                  </w:rPr>
                  <w:t> </w:t>
                </w:r>
              </w:p>
            </w:tc>
          </w:tr>
        </w:tbl>
        <w:p w:rsidR="00840296" w:rsidRDefault="00840296"/>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34"/>
            <w:gridCol w:w="1557"/>
          </w:tblGrid>
          <w:tr w:rsidR="00840296">
            <w:tc>
              <w:tcPr>
                <w:tcW w:w="15" w:type="dxa"/>
                <w:tcMar>
                  <w:top w:w="0" w:type="dxa"/>
                  <w:left w:w="0" w:type="dxa"/>
                  <w:bottom w:w="0" w:type="dxa"/>
                  <w:right w:w="0" w:type="dxa"/>
                </w:tcMar>
              </w:tcPr>
              <w:p w:rsidR="00840296" w:rsidRDefault="008C62EC">
                <w:r>
                  <w:rPr>
                    <w:sz w:val="20"/>
                    <w:szCs w:val="20"/>
                  </w:rPr>
                  <w:t> Date:</w:t>
                </w:r>
              </w:p>
            </w:tc>
            <w:tc>
              <w:tcPr>
                <w:tcW w:w="0" w:type="auto"/>
                <w:tcBorders>
                  <w:bottom w:val="single" w:sz="6" w:space="0" w:color="000000"/>
                </w:tcBorders>
                <w:tcMar>
                  <w:top w:w="0" w:type="dxa"/>
                  <w:left w:w="0" w:type="dxa"/>
                  <w:bottom w:w="0" w:type="dxa"/>
                  <w:right w:w="0" w:type="dxa"/>
                </w:tcMar>
              </w:tcPr>
              <w:p w:rsidR="00840296" w:rsidRDefault="008C62EC">
                <w:r>
                  <w:rPr>
                    <w:sz w:val="20"/>
                    <w:szCs w:val="20"/>
                  </w:rPr>
                  <w:t> </w:t>
                </w:r>
              </w:p>
            </w:tc>
          </w:tr>
        </w:tbl>
        <w:p w:rsidR="00840296" w:rsidRDefault="00840296"/>
      </w:tc>
    </w:tr>
  </w:tbl>
  <w:p w:rsidR="00840296" w:rsidRDefault="008C62EC">
    <w:r>
      <w:br/>
    </w:r>
    <w:r>
      <w:rPr>
        <w:rFonts w:ascii="Times New Roman" w:eastAsia="Times New Roman" w:hAnsi="Times New Roman" w:cs="Times New Roman"/>
        <w:color w:val="000000"/>
        <w:sz w:val="26"/>
        <w:szCs w:val="26"/>
      </w:rPr>
      <w:t>CHAPTER 01</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70" w:rsidRDefault="00FA02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40296"/>
    <w:rsid w:val="00840296"/>
    <w:rsid w:val="008C62EC"/>
    <w:rsid w:val="00FA0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rFonts w:ascii="Arial" w:eastAsia="Arial" w:hAnsi="Arial" w:cs="Arial"/>
      <w:sz w:val="16"/>
      <w:szCs w:val="24"/>
      <w:bdr w:val="nil"/>
    </w:rPr>
  </w:style>
  <w:style w:type="paragraph" w:styleId="1">
    <w:name w:val="heading 1"/>
    <w:basedOn w:val="a"/>
    <w:next w:val="a"/>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2">
    <w:name w:val="heading 2"/>
    <w:basedOn w:val="a"/>
    <w:next w:val="a"/>
    <w:qFormat/>
    <w:rsid w:val="00EF7B96"/>
    <w:pPr>
      <w:keepNext/>
      <w:spacing w:before="240" w:after="60"/>
      <w:outlineLvl w:val="1"/>
    </w:pPr>
    <w:rPr>
      <w:rFonts w:ascii="Times New Roman" w:eastAsia="Times New Roman" w:hAnsi="Times New Roman" w:cs="Times New Roman"/>
      <w:b/>
      <w:bCs/>
      <w:iCs/>
      <w:sz w:val="36"/>
      <w:szCs w:val="36"/>
    </w:rPr>
  </w:style>
  <w:style w:type="paragraph" w:styleId="3">
    <w:name w:val="heading 3"/>
    <w:basedOn w:val="a"/>
    <w:next w:val="a"/>
    <w:qFormat/>
    <w:rsid w:val="00EF7B96"/>
    <w:pPr>
      <w:keepNext/>
      <w:spacing w:before="240" w:after="60"/>
      <w:outlineLvl w:val="2"/>
    </w:pPr>
    <w:rPr>
      <w:rFonts w:ascii="Times New Roman" w:eastAsia="Times New Roman" w:hAnsi="Times New Roman" w:cs="Times New Roman"/>
      <w:b/>
      <w:bCs/>
      <w:sz w:val="28"/>
      <w:szCs w:val="28"/>
    </w:rPr>
  </w:style>
  <w:style w:type="paragraph" w:styleId="4">
    <w:name w:val="heading 4"/>
    <w:basedOn w:val="a"/>
    <w:next w:val="a"/>
    <w:qFormat/>
    <w:rsid w:val="00EF7B96"/>
    <w:pPr>
      <w:keepNext/>
      <w:spacing w:before="240" w:after="60"/>
      <w:outlineLvl w:val="3"/>
    </w:pPr>
    <w:rPr>
      <w:rFonts w:ascii="Times New Roman" w:eastAsia="Times New Roman" w:hAnsi="Times New Roman" w:cs="Times New Roman"/>
      <w:b/>
      <w:bCs/>
      <w:sz w:val="24"/>
    </w:rPr>
  </w:style>
  <w:style w:type="paragraph" w:styleId="5">
    <w:name w:val="heading 5"/>
    <w:basedOn w:val="a"/>
    <w:next w:val="a"/>
    <w:qFormat/>
    <w:rsid w:val="00EF7B96"/>
    <w:pPr>
      <w:spacing w:before="240" w:after="60"/>
      <w:outlineLvl w:val="4"/>
    </w:pPr>
    <w:rPr>
      <w:rFonts w:ascii="Times New Roman" w:eastAsia="Times New Roman" w:hAnsi="Times New Roman" w:cs="Times New Roman"/>
      <w:b/>
      <w:bCs/>
      <w:iCs/>
      <w:sz w:val="20"/>
      <w:szCs w:val="20"/>
    </w:rPr>
  </w:style>
  <w:style w:type="paragraph" w:styleId="6">
    <w:name w:val="heading 6"/>
    <w:basedOn w:val="a"/>
    <w:next w:val="a"/>
    <w:qFormat/>
    <w:rsid w:val="00EF7B96"/>
    <w:pPr>
      <w:spacing w:before="240" w:after="60"/>
      <w:outlineLvl w:val="5"/>
    </w:pPr>
    <w:rPr>
      <w:rFonts w:ascii="Times New Roman" w:eastAsia="Times New Roman" w:hAnsi="Times New Roman" w:cs="Times New Roman"/>
      <w:b/>
      <w:bCs/>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uestionContentItem">
    <w:name w:val="questionContentItem"/>
    <w:basedOn w:val="a"/>
  </w:style>
  <w:style w:type="paragraph" w:customStyle="1" w:styleId="p">
    <w:name w:val="p"/>
    <w:basedOn w:val="a"/>
  </w:style>
  <w:style w:type="table" w:customStyle="1" w:styleId="questionMetaData">
    <w:name w:val="questionMetaData"/>
    <w:tblPr>
      <w:tblCellMar>
        <w:top w:w="0" w:type="dxa"/>
        <w:left w:w="0" w:type="dxa"/>
        <w:bottom w:w="0" w:type="dxa"/>
        <w:right w:w="0" w:type="dxa"/>
      </w:tblCellMar>
    </w:tblPr>
  </w:style>
  <w:style w:type="paragraph" w:styleId="a3">
    <w:name w:val="header"/>
    <w:basedOn w:val="a"/>
    <w:link w:val="Char"/>
    <w:uiPriority w:val="99"/>
    <w:unhideWhenUsed/>
    <w:rsid w:val="00FA02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0270"/>
    <w:rPr>
      <w:rFonts w:ascii="Arial" w:eastAsia="Arial" w:hAnsi="Arial" w:cs="Arial"/>
      <w:sz w:val="18"/>
      <w:szCs w:val="18"/>
      <w:bdr w:val="nil"/>
    </w:rPr>
  </w:style>
  <w:style w:type="paragraph" w:styleId="a4">
    <w:name w:val="footer"/>
    <w:basedOn w:val="a"/>
    <w:link w:val="Char0"/>
    <w:uiPriority w:val="99"/>
    <w:unhideWhenUsed/>
    <w:rsid w:val="00FA0270"/>
    <w:pPr>
      <w:tabs>
        <w:tab w:val="center" w:pos="4153"/>
        <w:tab w:val="right" w:pos="8306"/>
      </w:tabs>
      <w:snapToGrid w:val="0"/>
    </w:pPr>
    <w:rPr>
      <w:sz w:val="18"/>
      <w:szCs w:val="18"/>
    </w:rPr>
  </w:style>
  <w:style w:type="character" w:customStyle="1" w:styleId="Char0">
    <w:name w:val="页脚 Char"/>
    <w:basedOn w:val="a0"/>
    <w:link w:val="a4"/>
    <w:uiPriority w:val="99"/>
    <w:rsid w:val="00FA0270"/>
    <w:rPr>
      <w:rFonts w:ascii="Arial" w:eastAsia="Arial" w:hAnsi="Arial" w:cs="Arial"/>
      <w:sz w:val="18"/>
      <w:szCs w:val="18"/>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3495</Words>
  <Characters>19925</Characters>
  <Application>Microsoft Office Word</Application>
  <DocSecurity>0</DocSecurity>
  <Lines>166</Lines>
  <Paragraphs>46</Paragraphs>
  <ScaleCrop>false</ScaleCrop>
  <Company>Cengage Learning Testing, Powered by Cognero</Company>
  <LinksUpToDate>false</LinksUpToDate>
  <CharactersWithSpaces>23374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ENTREPRENEURSHIP: EVOLUTIONARY DEVELOPMENT-REVOLUTIONARY IMPACT</dc:title>
  <dc:creator>Lina Cole</dc:creator>
  <cp:lastModifiedBy>China</cp:lastModifiedBy>
  <cp:revision>1</cp:revision>
  <dcterms:created xsi:type="dcterms:W3CDTF">2018-07-05T12:04:00Z</dcterms:created>
  <dcterms:modified xsi:type="dcterms:W3CDTF">2018-07-05T12:05:00Z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